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11BF" w14:textId="0A145C76" w:rsidR="0020387B" w:rsidRPr="00046518" w:rsidRDefault="00726B20" w:rsidP="00046518">
      <w:pPr>
        <w:pStyle w:val="1"/>
        <w:snapToGrid w:val="0"/>
        <w:spacing w:before="0" w:line="240" w:lineRule="auto"/>
        <w:jc w:val="center"/>
        <w:rPr>
          <w:rFonts w:ascii="Yu Gothic" w:eastAsia="Yu Gothic" w:hAnsi="Yu Gothic"/>
          <w:color w:val="auto"/>
          <w:lang w:eastAsia="ja-JP"/>
        </w:rPr>
      </w:pPr>
      <w:r w:rsidRPr="00046518">
        <w:rPr>
          <w:rFonts w:ascii="Yu Gothic" w:eastAsia="Yu Gothic" w:hAnsi="Yu Gothic"/>
          <w:color w:val="auto"/>
          <w:lang w:eastAsia="ja-JP"/>
        </w:rPr>
        <w:t>境川かわまちを進める会</w:t>
      </w:r>
      <w:r w:rsidR="00AE7D92">
        <w:rPr>
          <w:rFonts w:ascii="Yu Gothic" w:eastAsia="Yu Gothic" w:hAnsi="Yu Gothic" w:hint="eastAsia"/>
          <w:color w:val="auto"/>
          <w:lang w:eastAsia="ja-JP"/>
        </w:rPr>
        <w:t>メンバーズ</w:t>
      </w:r>
      <w:r w:rsidRPr="00046518">
        <w:rPr>
          <w:rFonts w:ascii="Yu Gothic" w:eastAsia="Yu Gothic" w:hAnsi="Yu Gothic"/>
          <w:color w:val="auto"/>
          <w:lang w:eastAsia="ja-JP"/>
        </w:rPr>
        <w:br/>
        <w:t>推進協力団体</w:t>
      </w:r>
      <w:r w:rsidR="002D64A2">
        <w:rPr>
          <w:rFonts w:ascii="Yu Gothic" w:eastAsia="Yu Gothic" w:hAnsi="Yu Gothic" w:hint="eastAsia"/>
          <w:color w:val="auto"/>
          <w:lang w:eastAsia="ja-JP"/>
        </w:rPr>
        <w:t>（団体）</w:t>
      </w:r>
      <w:r w:rsidRPr="00046518">
        <w:rPr>
          <w:rFonts w:ascii="Yu Gothic" w:eastAsia="Yu Gothic" w:hAnsi="Yu Gothic"/>
          <w:color w:val="auto"/>
          <w:lang w:eastAsia="ja-JP"/>
        </w:rPr>
        <w:t xml:space="preserve"> </w:t>
      </w:r>
      <w:r w:rsidR="00425DF8">
        <w:rPr>
          <w:rFonts w:ascii="Yu Gothic" w:eastAsia="Yu Gothic" w:hAnsi="Yu Gothic" w:hint="eastAsia"/>
          <w:color w:val="auto"/>
          <w:lang w:eastAsia="ja-JP"/>
        </w:rPr>
        <w:t>入会</w:t>
      </w:r>
      <w:r w:rsidRPr="00046518">
        <w:rPr>
          <w:rFonts w:ascii="Yu Gothic" w:eastAsia="Yu Gothic" w:hAnsi="Yu Gothic"/>
          <w:color w:val="auto"/>
          <w:lang w:eastAsia="ja-JP"/>
        </w:rPr>
        <w:t>申込書</w:t>
      </w:r>
    </w:p>
    <w:p w14:paraId="622263A6" w14:textId="77777777" w:rsidR="00046518" w:rsidRDefault="00046518" w:rsidP="00046518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</w:p>
    <w:p w14:paraId="56C6C23A" w14:textId="45B2632E" w:rsidR="00E10C10" w:rsidRDefault="00E10C10" w:rsidP="00046518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noProof/>
          <w:lang w:eastAsia="ja-JP"/>
        </w:rPr>
        <mc:AlternateContent>
          <mc:Choice Requires="wps">
            <w:drawing>
              <wp:inline distT="0" distB="0" distL="0" distR="0" wp14:anchorId="6793C8A8" wp14:editId="22DEBC30">
                <wp:extent cx="5619750" cy="876300"/>
                <wp:effectExtent l="0" t="0" r="19050" b="19050"/>
                <wp:docPr id="15149888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F3D19" w14:textId="37652F83" w:rsidR="00E10C10" w:rsidRPr="00E10C10" w:rsidRDefault="00E10C10" w:rsidP="00E10C10">
                            <w:pPr>
                              <w:snapToGrid w:val="0"/>
                              <w:spacing w:after="0" w:line="240" w:lineRule="auto"/>
                              <w:ind w:left="232" w:hangingChars="129" w:hanging="232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10C10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  <w:t>※ 本申込書は、「境川かわまちを進める会 メンバーズ（部会）」</w:t>
                            </w: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について、</w:t>
                            </w:r>
                            <w:r w:rsidRPr="005D1362"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「推進協力団体</w:t>
                            </w:r>
                            <w:r w:rsidRPr="005D136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（団体）</w:t>
                            </w:r>
                            <w:r w:rsidRPr="005D1362"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」</w:t>
                            </w:r>
                            <w:r w:rsidRPr="00E10C10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  <w:t>としての</w:t>
                            </w:r>
                            <w:r w:rsidR="00425DF8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入会</w:t>
                            </w:r>
                            <w:r w:rsidRPr="00E10C10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  <w:t>を希望</w:t>
                            </w: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す</w:t>
                            </w:r>
                            <w:r w:rsidRPr="00E10C10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  <w:t>る方のためのものです。</w:t>
                            </w:r>
                          </w:p>
                          <w:p w14:paraId="18E7AEE4" w14:textId="77777777" w:rsidR="00E10C10" w:rsidRPr="00E10C10" w:rsidRDefault="00E10C10" w:rsidP="00E10C10">
                            <w:pPr>
                              <w:snapToGrid w:val="0"/>
                              <w:spacing w:after="0" w:line="240" w:lineRule="auto"/>
                              <w:ind w:left="232" w:hangingChars="129" w:hanging="232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※以下の内容に記入し、事務局アドレス（</w:t>
                            </w: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u w:val="single"/>
                                <w:lang w:eastAsia="ja-JP"/>
                              </w:rPr>
                              <w:t>sakaigawakawamachi@gmail.com</w:t>
                            </w: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）までご提出ください。</w:t>
                            </w:r>
                          </w:p>
                          <w:p w14:paraId="684DC8E7" w14:textId="0B2D2D42" w:rsidR="00E10C10" w:rsidRDefault="00E10C10" w:rsidP="00E10C10">
                            <w:pPr>
                              <w:rPr>
                                <w:lang w:eastAsia="ja-JP"/>
                              </w:rPr>
                            </w:pPr>
                            <w:r w:rsidRPr="00E10C10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  <w:lang w:eastAsia="ja-JP"/>
                              </w:rPr>
                              <w:t>※取得した情報は、部会活動及びこれに関連する連絡の目的に限って使用し、適切に管理します。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93C8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42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3ZfNgIAAHw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" fillcolor="white [3201]" strokeweight=".5pt">
                <v:textbox>
                  <w:txbxContent>
                    <w:p w14:paraId="364F3D19" w14:textId="37652F83" w:rsidR="00E10C10" w:rsidRPr="00E10C10" w:rsidRDefault="00E10C10" w:rsidP="00E10C10">
                      <w:pPr>
                        <w:snapToGrid w:val="0"/>
                        <w:spacing w:after="0" w:line="240" w:lineRule="auto"/>
                        <w:ind w:left="232" w:hangingChars="129" w:hanging="232"/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</w:pPr>
                      <w:r w:rsidRPr="00E10C10"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  <w:t>※ 本申込書は、「境川かわまちを進める会 メンバーズ（部会）」</w:t>
                      </w: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について、</w:t>
                      </w:r>
                      <w:r w:rsidRPr="005D1362">
                        <w:rPr>
                          <w:rFonts w:ascii="Yu Gothic" w:eastAsia="Yu Gothic" w:hAnsi="Yu Gothic"/>
                          <w:b/>
                          <w:bCs/>
                          <w:sz w:val="18"/>
                          <w:szCs w:val="18"/>
                          <w:lang w:eastAsia="ja-JP"/>
                        </w:rPr>
                        <w:t>「推進協力団体</w:t>
                      </w:r>
                      <w:r w:rsidRPr="005D1362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:lang w:eastAsia="ja-JP"/>
                        </w:rPr>
                        <w:t>（団体）</w:t>
                      </w:r>
                      <w:r w:rsidRPr="005D1362">
                        <w:rPr>
                          <w:rFonts w:ascii="Yu Gothic" w:eastAsia="Yu Gothic" w:hAnsi="Yu Gothic"/>
                          <w:b/>
                          <w:bCs/>
                          <w:sz w:val="18"/>
                          <w:szCs w:val="18"/>
                          <w:lang w:eastAsia="ja-JP"/>
                        </w:rPr>
                        <w:t>」</w:t>
                      </w:r>
                      <w:r w:rsidRPr="00E10C10"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  <w:t>としての</w:t>
                      </w:r>
                      <w:r w:rsidR="00425DF8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入会</w:t>
                      </w:r>
                      <w:r w:rsidRPr="00E10C10"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  <w:t>を希望</w:t>
                      </w: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す</w:t>
                      </w:r>
                      <w:r w:rsidRPr="00E10C10"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  <w:t>る方のためのものです。</w:t>
                      </w:r>
                    </w:p>
                    <w:p w14:paraId="18E7AEE4" w14:textId="77777777" w:rsidR="00E10C10" w:rsidRPr="00E10C10" w:rsidRDefault="00E10C10" w:rsidP="00E10C10">
                      <w:pPr>
                        <w:snapToGrid w:val="0"/>
                        <w:spacing w:after="0" w:line="240" w:lineRule="auto"/>
                        <w:ind w:left="232" w:hangingChars="129" w:hanging="232"/>
                        <w:rPr>
                          <w:rFonts w:ascii="Yu Gothic" w:eastAsia="Yu Gothic" w:hAnsi="Yu Gothic"/>
                          <w:sz w:val="18"/>
                          <w:szCs w:val="18"/>
                          <w:lang w:eastAsia="ja-JP"/>
                        </w:rPr>
                      </w:pP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※以下の内容に記入し、事務局アドレス（</w:t>
                      </w: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u w:val="single"/>
                          <w:lang w:eastAsia="ja-JP"/>
                        </w:rPr>
                        <w:t>sakaigawakawamachi@gmail.com</w:t>
                      </w: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）までご提出ください。</w:t>
                      </w:r>
                    </w:p>
                    <w:p w14:paraId="684DC8E7" w14:textId="0B2D2D42" w:rsidR="00E10C10" w:rsidRDefault="00E10C10" w:rsidP="00E10C10">
                      <w:pPr>
                        <w:rPr>
                          <w:lang w:eastAsia="ja-JP"/>
                        </w:rPr>
                      </w:pPr>
                      <w:r w:rsidRPr="00E10C10">
                        <w:rPr>
                          <w:rFonts w:ascii="Yu Gothic" w:eastAsia="Yu Gothic" w:hAnsi="Yu Gothic" w:hint="eastAsia"/>
                          <w:sz w:val="18"/>
                          <w:szCs w:val="18"/>
                          <w:lang w:eastAsia="ja-JP"/>
                        </w:rPr>
                        <w:t>※取得した情報は、部会活動及びこれに関連する連絡の目的に限って使用し、適切に管理します。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BC9D17" w14:textId="77777777" w:rsidR="00E10C10" w:rsidRDefault="00E10C10" w:rsidP="00F42EEA">
      <w:pPr>
        <w:snapToGrid w:val="0"/>
        <w:spacing w:after="0" w:line="240" w:lineRule="auto"/>
        <w:ind w:left="720" w:hangingChars="300" w:hanging="720"/>
        <w:rPr>
          <w:rFonts w:ascii="Yu Gothic" w:eastAsia="Yu Gothic" w:hAnsi="Yu Gothic"/>
          <w:b/>
          <w:bCs/>
          <w:sz w:val="24"/>
          <w:szCs w:val="24"/>
          <w:u w:val="single"/>
          <w:lang w:eastAsia="ja-JP"/>
        </w:rPr>
      </w:pPr>
    </w:p>
    <w:p w14:paraId="26697B2D" w14:textId="4B33D8A6" w:rsidR="00436B2F" w:rsidRPr="00E10C10" w:rsidRDefault="00436B2F" w:rsidP="00F42EEA">
      <w:pPr>
        <w:snapToGrid w:val="0"/>
        <w:spacing w:after="0" w:line="240" w:lineRule="auto"/>
        <w:ind w:left="720" w:hangingChars="300" w:hanging="720"/>
        <w:rPr>
          <w:rFonts w:ascii="Yu Gothic" w:eastAsia="Yu Gothic" w:hAnsi="Yu Gothic"/>
          <w:b/>
          <w:bCs/>
          <w:sz w:val="24"/>
          <w:szCs w:val="24"/>
          <w:lang w:eastAsia="ja-JP"/>
        </w:rPr>
      </w:pP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Ｑ</w:t>
      </w:r>
      <w:r w:rsidR="002D64A2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１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．</w:t>
      </w:r>
      <w:r w:rsidR="00994495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基本的な</w:t>
      </w:r>
      <w:r w:rsidR="000F378D"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情報について記載してください</w:t>
      </w:r>
      <w:r w:rsidR="002D64A2" w:rsidRPr="005D1362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【必須】</w:t>
      </w:r>
    </w:p>
    <w:p w14:paraId="5E65C005" w14:textId="77777777" w:rsidR="00E10C10" w:rsidRPr="00E10C10" w:rsidRDefault="00E10C10" w:rsidP="00E10C10">
      <w:pPr>
        <w:snapToGrid w:val="0"/>
        <w:spacing w:after="0" w:line="240" w:lineRule="auto"/>
        <w:ind w:left="660" w:hangingChars="300" w:hanging="660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 xml:space="preserve">　　　下表の薄黄色の着色欄にご記入ください。</w:t>
      </w:r>
    </w:p>
    <w:tbl>
      <w:tblPr>
        <w:tblStyle w:val="afe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134"/>
        <w:gridCol w:w="1843"/>
      </w:tblGrid>
      <w:tr w:rsidR="000F378D" w14:paraId="01A2ED8B" w14:textId="77777777" w:rsidTr="005D1362">
        <w:trPr>
          <w:trHeight w:val="510"/>
        </w:trPr>
        <w:tc>
          <w:tcPr>
            <w:tcW w:w="2552" w:type="dxa"/>
            <w:vAlign w:val="center"/>
          </w:tcPr>
          <w:p w14:paraId="187A4C15" w14:textId="715B8CA7" w:rsidR="000F378D" w:rsidRDefault="00C63447" w:rsidP="005D1362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①</w:t>
            </w:r>
            <w:r w:rsidR="000F378D" w:rsidRPr="005D1362">
              <w:rPr>
                <w:rFonts w:ascii="Yu Gothic" w:eastAsia="Yu Gothic" w:hAnsi="Yu Gothic" w:hint="eastAsia"/>
                <w:lang w:eastAsia="ja-JP"/>
              </w:rPr>
              <w:t>団体</w:t>
            </w:r>
            <w:r w:rsidR="000F378D" w:rsidRPr="00C63447">
              <w:rPr>
                <w:rFonts w:ascii="Yu Gothic" w:eastAsia="Yu Gothic" w:hAnsi="Yu Gothic" w:hint="eastAsia"/>
                <w:lang w:eastAsia="ja-JP"/>
              </w:rPr>
              <w:t>名</w:t>
            </w:r>
            <w:r w:rsidRPr="005D1362">
              <w:rPr>
                <w:rFonts w:ascii="Yu Gothic" w:eastAsia="Yu Gothic" w:hAnsi="Yu Gothic" w:hint="eastAsia"/>
                <w:b/>
                <w:bCs/>
                <w:vertAlign w:val="superscript"/>
                <w:lang w:eastAsia="ja-JP"/>
              </w:rPr>
              <w:t>※</w:t>
            </w:r>
            <w:r w:rsidRPr="005D1362">
              <w:rPr>
                <w:rFonts w:ascii="Yu Gothic" w:eastAsia="Yu Gothic" w:hAnsi="Yu Gothic"/>
                <w:b/>
                <w:bCs/>
                <w:vertAlign w:val="superscript"/>
                <w:lang w:eastAsia="ja-JP"/>
              </w:rPr>
              <w:t>1</w:t>
            </w:r>
          </w:p>
        </w:tc>
        <w:tc>
          <w:tcPr>
            <w:tcW w:w="5812" w:type="dxa"/>
            <w:gridSpan w:val="3"/>
            <w:shd w:val="clear" w:color="auto" w:fill="FFFFCC"/>
            <w:vAlign w:val="center"/>
          </w:tcPr>
          <w:p w14:paraId="26C57EEC" w14:textId="77777777" w:rsidR="000F378D" w:rsidRPr="0060115C" w:rsidRDefault="000F378D" w:rsidP="00396870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</w:p>
        </w:tc>
      </w:tr>
      <w:tr w:rsidR="000F378D" w14:paraId="3ED651E3" w14:textId="77777777" w:rsidTr="005D1362">
        <w:trPr>
          <w:trHeight w:val="510"/>
        </w:trPr>
        <w:tc>
          <w:tcPr>
            <w:tcW w:w="2552" w:type="dxa"/>
            <w:vAlign w:val="center"/>
          </w:tcPr>
          <w:p w14:paraId="275F2BE6" w14:textId="6DAED6A1" w:rsidR="000F378D" w:rsidRDefault="00C63447" w:rsidP="005D1362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②申込者氏名</w:t>
            </w:r>
            <w:r w:rsidRPr="005D1362">
              <w:rPr>
                <w:rFonts w:ascii="Yu Gothic" w:eastAsia="Yu Gothic" w:hAnsi="Yu Gothic" w:hint="eastAsia"/>
                <w:vertAlign w:val="superscript"/>
                <w:lang w:eastAsia="ja-JP"/>
              </w:rPr>
              <w:t>※</w:t>
            </w:r>
            <w:r w:rsidRPr="005D1362">
              <w:rPr>
                <w:rFonts w:ascii="Yu Gothic" w:eastAsia="Yu Gothic" w:hAnsi="Yu Gothic"/>
                <w:vertAlign w:val="superscript"/>
                <w:lang w:eastAsia="ja-JP"/>
              </w:rPr>
              <w:t>2</w:t>
            </w:r>
          </w:p>
        </w:tc>
        <w:tc>
          <w:tcPr>
            <w:tcW w:w="5812" w:type="dxa"/>
            <w:gridSpan w:val="3"/>
            <w:shd w:val="clear" w:color="auto" w:fill="FFFFCC"/>
            <w:vAlign w:val="center"/>
          </w:tcPr>
          <w:p w14:paraId="0923D606" w14:textId="77777777" w:rsidR="000F378D" w:rsidRPr="0060115C" w:rsidRDefault="000F378D" w:rsidP="00396870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</w:p>
        </w:tc>
      </w:tr>
      <w:tr w:rsidR="000F378D" w14:paraId="265C1245" w14:textId="77777777" w:rsidTr="005D1362">
        <w:trPr>
          <w:trHeight w:val="510"/>
        </w:trPr>
        <w:tc>
          <w:tcPr>
            <w:tcW w:w="2552" w:type="dxa"/>
            <w:vAlign w:val="center"/>
          </w:tcPr>
          <w:p w14:paraId="3F1043A9" w14:textId="730B725A" w:rsidR="000F378D" w:rsidRDefault="00C63447" w:rsidP="005D1362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③申込者ふりがな</w:t>
            </w:r>
            <w:r w:rsidRPr="005D1362">
              <w:rPr>
                <w:rFonts w:ascii="Yu Gothic" w:eastAsia="Yu Gothic" w:hAnsi="Yu Gothic" w:hint="eastAsia"/>
                <w:vertAlign w:val="superscript"/>
                <w:lang w:eastAsia="ja-JP"/>
              </w:rPr>
              <w:t>※</w:t>
            </w:r>
            <w:r w:rsidRPr="005D1362">
              <w:rPr>
                <w:rFonts w:ascii="Yu Gothic" w:eastAsia="Yu Gothic" w:hAnsi="Yu Gothic"/>
                <w:vertAlign w:val="superscript"/>
                <w:lang w:eastAsia="ja-JP"/>
              </w:rPr>
              <w:t>3</w:t>
            </w:r>
          </w:p>
        </w:tc>
        <w:tc>
          <w:tcPr>
            <w:tcW w:w="5812" w:type="dxa"/>
            <w:gridSpan w:val="3"/>
            <w:shd w:val="clear" w:color="auto" w:fill="FFFFCC"/>
            <w:vAlign w:val="center"/>
          </w:tcPr>
          <w:p w14:paraId="6E008E32" w14:textId="77777777" w:rsidR="000F378D" w:rsidRPr="0060115C" w:rsidRDefault="000F378D" w:rsidP="00396870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</w:p>
        </w:tc>
      </w:tr>
      <w:tr w:rsidR="000F378D" w14:paraId="494AB5A6" w14:textId="77777777" w:rsidTr="005D1362">
        <w:trPr>
          <w:trHeight w:val="510"/>
        </w:trPr>
        <w:tc>
          <w:tcPr>
            <w:tcW w:w="2552" w:type="dxa"/>
            <w:vAlign w:val="center"/>
          </w:tcPr>
          <w:p w14:paraId="3535AF84" w14:textId="1CFDBDC4" w:rsidR="000F378D" w:rsidRDefault="00C63447" w:rsidP="005D1362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④</w:t>
            </w:r>
            <w:r w:rsidR="000F378D">
              <w:rPr>
                <w:rFonts w:ascii="Yu Gothic" w:eastAsia="Yu Gothic" w:hAnsi="Yu Gothic" w:hint="eastAsia"/>
                <w:lang w:eastAsia="ja-JP"/>
              </w:rPr>
              <w:t>メールアドレス</w:t>
            </w:r>
            <w:r w:rsidRPr="005D1362">
              <w:rPr>
                <w:rFonts w:ascii="Yu Gothic" w:eastAsia="Yu Gothic" w:hAnsi="Yu Gothic" w:hint="eastAsia"/>
                <w:vertAlign w:val="superscript"/>
                <w:lang w:eastAsia="ja-JP"/>
              </w:rPr>
              <w:t>※</w:t>
            </w:r>
            <w:r w:rsidRPr="005D1362">
              <w:rPr>
                <w:rFonts w:ascii="Yu Gothic" w:eastAsia="Yu Gothic" w:hAnsi="Yu Gothic"/>
                <w:vertAlign w:val="superscript"/>
                <w:lang w:eastAsia="ja-JP"/>
              </w:rPr>
              <w:t>4</w:t>
            </w:r>
          </w:p>
        </w:tc>
        <w:tc>
          <w:tcPr>
            <w:tcW w:w="5812" w:type="dxa"/>
            <w:gridSpan w:val="3"/>
            <w:shd w:val="clear" w:color="auto" w:fill="FFFFCC"/>
            <w:vAlign w:val="center"/>
          </w:tcPr>
          <w:p w14:paraId="679B3B9C" w14:textId="77777777" w:rsidR="000F378D" w:rsidRPr="0060115C" w:rsidRDefault="000F378D" w:rsidP="00396870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</w:p>
        </w:tc>
      </w:tr>
      <w:tr w:rsidR="003478C3" w14:paraId="020B8CE1" w14:textId="446ABF96" w:rsidTr="0060115C">
        <w:trPr>
          <w:trHeight w:val="510"/>
        </w:trPr>
        <w:tc>
          <w:tcPr>
            <w:tcW w:w="2552" w:type="dxa"/>
            <w:vAlign w:val="center"/>
          </w:tcPr>
          <w:p w14:paraId="69E24FDF" w14:textId="182EB2F4" w:rsidR="003478C3" w:rsidRDefault="003478C3" w:rsidP="005D1362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⑤</w:t>
            </w:r>
            <w:r w:rsidRPr="005D1362">
              <w:rPr>
                <w:rFonts w:ascii="Yu Gothic" w:eastAsia="Yu Gothic" w:hAnsi="Yu Gothic" w:hint="eastAsia"/>
                <w:lang w:eastAsia="ja-JP"/>
              </w:rPr>
              <w:t>申込者の立場</w:t>
            </w:r>
            <w:r w:rsidRPr="005D1362">
              <w:rPr>
                <w:rFonts w:ascii="Yu Gothic" w:eastAsia="Yu Gothic" w:hAnsi="Yu Gothic" w:hint="eastAsia"/>
                <w:vertAlign w:val="superscript"/>
                <w:lang w:eastAsia="ja-JP"/>
              </w:rPr>
              <w:t>※</w:t>
            </w:r>
            <w:r w:rsidRPr="005D1362">
              <w:rPr>
                <w:rFonts w:ascii="Yu Gothic" w:eastAsia="Yu Gothic" w:hAnsi="Yu Gothic"/>
                <w:vertAlign w:val="superscript"/>
                <w:lang w:eastAsia="ja-JP"/>
              </w:rPr>
              <w:t>5</w:t>
            </w:r>
          </w:p>
        </w:tc>
        <w:sdt>
          <w:sdtPr>
            <w:rPr>
              <w:rFonts w:ascii="Yu Gothic" w:eastAsia="Yu Gothic" w:hAnsi="Yu Gothic"/>
              <w:lang w:eastAsia="ja-JP"/>
            </w:rPr>
            <w:alias w:val="該当項目を選択してください"/>
            <w:tag w:val="該当項目を選択してください"/>
            <w:id w:val="-672255078"/>
            <w:placeholder>
              <w:docPart w:val="050C3915F23F490BB4351C3128D2F6AE"/>
            </w:placeholder>
            <w:showingPlcHdr/>
            <w:dropDownList>
              <w:listItem w:displayText="団体代表" w:value="団体代表"/>
              <w:listItem w:displayText="事務局・担当者" w:value="事務局・担当者"/>
              <w:listItem w:displayText="その他" w:value="その他"/>
            </w:dropDownList>
          </w:sdtPr>
          <w:sdtEndPr/>
          <w:sdtContent>
            <w:tc>
              <w:tcPr>
                <w:tcW w:w="2835" w:type="dxa"/>
                <w:shd w:val="clear" w:color="auto" w:fill="FFFFCC"/>
                <w:vAlign w:val="center"/>
              </w:tcPr>
              <w:p w14:paraId="2A1EFE39" w14:textId="6EE7C2FC" w:rsidR="003478C3" w:rsidRPr="0060115C" w:rsidRDefault="003478C3" w:rsidP="00396870">
                <w:pPr>
                  <w:snapToGrid w:val="0"/>
                  <w:jc w:val="both"/>
                  <w:rPr>
                    <w:rFonts w:ascii="Yu Gothic" w:eastAsia="Yu Gothic" w:hAnsi="Yu Gothic"/>
                    <w:lang w:eastAsia="ja-JP"/>
                  </w:rPr>
                </w:pPr>
                <w:r w:rsidRPr="0060115C">
                  <w:rPr>
                    <w:rStyle w:val="aff"/>
                    <w:rFonts w:hint="eastAsia"/>
                    <w:color w:val="808080" w:themeColor="background1" w:themeShade="80"/>
                    <w:sz w:val="18"/>
                    <w:szCs w:val="18"/>
                    <w:lang w:eastAsia="ja-JP"/>
                  </w:rPr>
                  <w:t>アイテムを選択してください。</w:t>
                </w:r>
              </w:p>
            </w:tc>
          </w:sdtContent>
        </w:sdt>
        <w:tc>
          <w:tcPr>
            <w:tcW w:w="1134" w:type="dxa"/>
            <w:shd w:val="clear" w:color="auto" w:fill="FFFFFF" w:themeFill="background1"/>
            <w:vAlign w:val="center"/>
          </w:tcPr>
          <w:p w14:paraId="50DF3252" w14:textId="24895BF3" w:rsidR="003478C3" w:rsidRPr="0060115C" w:rsidRDefault="003478C3" w:rsidP="0060115C">
            <w:pPr>
              <w:snapToGrid w:val="0"/>
              <w:jc w:val="center"/>
              <w:rPr>
                <w:rFonts w:ascii="Yu Gothic" w:eastAsia="Yu Gothic" w:hAnsi="Yu Gothic"/>
                <w:w w:val="83"/>
                <w:sz w:val="18"/>
                <w:szCs w:val="18"/>
                <w:lang w:eastAsia="ja-JP"/>
              </w:rPr>
            </w:pPr>
            <w:r w:rsidRPr="00884522">
              <w:rPr>
                <w:rFonts w:ascii="Yu Gothic" w:eastAsia="Yu Gothic" w:hAnsi="Yu Gothic" w:hint="eastAsia"/>
                <w:spacing w:val="1"/>
                <w:w w:val="62"/>
                <w:sz w:val="18"/>
                <w:szCs w:val="18"/>
                <w:fitText w:val="900" w:id="-508293888"/>
                <w:lang w:eastAsia="ja-JP"/>
              </w:rPr>
              <w:t>「その他」の場</w:t>
            </w:r>
            <w:r w:rsidRPr="00884522">
              <w:rPr>
                <w:rFonts w:ascii="Yu Gothic" w:eastAsia="Yu Gothic" w:hAnsi="Yu Gothic" w:hint="eastAsia"/>
                <w:spacing w:val="5"/>
                <w:w w:val="62"/>
                <w:sz w:val="18"/>
                <w:szCs w:val="18"/>
                <w:fitText w:val="900" w:id="-508293888"/>
                <w:lang w:eastAsia="ja-JP"/>
              </w:rPr>
              <w:t>合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4E44B622" w14:textId="106A161E" w:rsidR="003478C3" w:rsidRPr="0060115C" w:rsidRDefault="003478C3" w:rsidP="00396870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</w:p>
        </w:tc>
      </w:tr>
      <w:tr w:rsidR="003478C3" w14:paraId="0A54A403" w14:textId="2BD68483" w:rsidTr="0060115C">
        <w:trPr>
          <w:trHeight w:val="510"/>
        </w:trPr>
        <w:tc>
          <w:tcPr>
            <w:tcW w:w="2552" w:type="dxa"/>
            <w:vAlign w:val="center"/>
          </w:tcPr>
          <w:p w14:paraId="5227834F" w14:textId="450B5C62" w:rsidR="003478C3" w:rsidRDefault="003478C3" w:rsidP="005D1362">
            <w:pPr>
              <w:snapToGrid w:val="0"/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⑥団体</w:t>
            </w:r>
            <w:r w:rsidRPr="005D1362">
              <w:rPr>
                <w:rFonts w:ascii="Yu Gothic" w:eastAsia="Yu Gothic" w:hAnsi="Yu Gothic" w:hint="eastAsia"/>
                <w:lang w:eastAsia="ja-JP"/>
              </w:rPr>
              <w:t>所在地エリア</w:t>
            </w:r>
            <w:r w:rsidRPr="005D1362">
              <w:rPr>
                <w:rFonts w:ascii="Yu Gothic" w:eastAsia="Yu Gothic" w:hAnsi="Yu Gothic" w:hint="eastAsia"/>
                <w:vertAlign w:val="superscript"/>
                <w:lang w:eastAsia="ja-JP"/>
              </w:rPr>
              <w:t>※</w:t>
            </w:r>
            <w:r w:rsidRPr="005D1362">
              <w:rPr>
                <w:rFonts w:ascii="Yu Gothic" w:eastAsia="Yu Gothic" w:hAnsi="Yu Gothic"/>
                <w:vertAlign w:val="superscript"/>
                <w:lang w:eastAsia="ja-JP"/>
              </w:rPr>
              <w:t>6</w:t>
            </w:r>
          </w:p>
        </w:tc>
        <w:sdt>
          <w:sdtPr>
            <w:rPr>
              <w:rFonts w:ascii="Yu Gothic" w:eastAsia="Yu Gothic" w:hAnsi="Yu Gothic"/>
              <w:lang w:eastAsia="ja-JP"/>
            </w:rPr>
            <w:alias w:val="該当項目を選択してください"/>
            <w:tag w:val="該当項目を選択してください"/>
            <w:id w:val="-1036194308"/>
            <w:placeholder>
              <w:docPart w:val="41C9AAA1A78F4C4F82E53C6FB9B17085"/>
            </w:placeholder>
            <w:showingPlcHdr/>
            <w:dropDownList>
              <w:listItem w:displayText="当代島" w:value="当代島"/>
              <w:listItem w:displayText="北栄" w:value="北栄"/>
              <w:listItem w:displayText="猫実" w:value="猫実"/>
              <w:listItem w:displayText="堀江" w:value="堀江"/>
              <w:listItem w:displayText="富士見" w:value="富士見"/>
              <w:listItem w:displayText="海楽" w:value="海楽"/>
              <w:listItem w:displayText="東野" w:value="東野"/>
              <w:listItem w:displayText="美浜" w:value="美浜"/>
              <w:listItem w:displayText="入船" w:value="入船"/>
              <w:listItem w:displayText="富岡" w:value="富岡"/>
              <w:listItem w:displayText="今川" w:value="今川"/>
              <w:listItem w:displayText="弁天" w:value="弁天"/>
              <w:listItem w:displayText="鉄鋼通り" w:value="鉄鋼通り"/>
              <w:listItem w:displayText="舞浜" w:value="舞浜"/>
              <w:listItem w:displayText="日の出" w:value="日の出"/>
              <w:listItem w:displayText="明海" w:value="明海"/>
              <w:listItem w:displayText="高洲" w:value="高洲"/>
              <w:listItem w:displayText="浦安市外" w:value="浦安市外"/>
            </w:dropDownList>
          </w:sdtPr>
          <w:sdtEndPr>
            <w:rPr>
              <w:sz w:val="21"/>
              <w:szCs w:val="21"/>
            </w:rPr>
          </w:sdtEndPr>
          <w:sdtContent>
            <w:tc>
              <w:tcPr>
                <w:tcW w:w="2835" w:type="dxa"/>
                <w:shd w:val="clear" w:color="auto" w:fill="FFFFCC"/>
                <w:vAlign w:val="center"/>
              </w:tcPr>
              <w:p w14:paraId="50E55E04" w14:textId="77777777" w:rsidR="003478C3" w:rsidRPr="0060115C" w:rsidRDefault="003478C3" w:rsidP="00396870">
                <w:pPr>
                  <w:snapToGrid w:val="0"/>
                  <w:jc w:val="both"/>
                  <w:rPr>
                    <w:rFonts w:ascii="Yu Gothic" w:eastAsia="Yu Gothic" w:hAnsi="Yu Gothic"/>
                    <w:lang w:eastAsia="ja-JP"/>
                  </w:rPr>
                </w:pPr>
                <w:r w:rsidRPr="0060115C">
                  <w:rPr>
                    <w:rStyle w:val="aff"/>
                    <w:rFonts w:hint="eastAsia"/>
                    <w:color w:val="808080" w:themeColor="background1" w:themeShade="80"/>
                    <w:sz w:val="16"/>
                    <w:szCs w:val="16"/>
                    <w:lang w:eastAsia="ja-JP"/>
                  </w:rPr>
                  <w:t>アイテムを選択してください。</w:t>
                </w:r>
              </w:p>
            </w:tc>
          </w:sdtContent>
        </w:sdt>
        <w:tc>
          <w:tcPr>
            <w:tcW w:w="1134" w:type="dxa"/>
            <w:shd w:val="clear" w:color="auto" w:fill="FFFFFF" w:themeFill="background1"/>
            <w:vAlign w:val="center"/>
          </w:tcPr>
          <w:p w14:paraId="62D7F52E" w14:textId="4E6E9357" w:rsidR="003478C3" w:rsidRPr="0060115C" w:rsidRDefault="003478C3" w:rsidP="0060115C">
            <w:pPr>
              <w:snapToGrid w:val="0"/>
              <w:jc w:val="center"/>
              <w:rPr>
                <w:rFonts w:ascii="Yu Gothic" w:eastAsia="Yu Gothic" w:hAnsi="Yu Gothic"/>
                <w:lang w:eastAsia="ja-JP"/>
              </w:rPr>
            </w:pPr>
            <w:r w:rsidRPr="0060115C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市外の場合</w:t>
            </w:r>
          </w:p>
        </w:tc>
        <w:tc>
          <w:tcPr>
            <w:tcW w:w="1843" w:type="dxa"/>
            <w:shd w:val="clear" w:color="auto" w:fill="FFFFCC"/>
            <w:vAlign w:val="center"/>
          </w:tcPr>
          <w:p w14:paraId="5FA653DB" w14:textId="6C0B6D2B" w:rsidR="003478C3" w:rsidRPr="0060115C" w:rsidRDefault="003478C3" w:rsidP="00396870">
            <w:pPr>
              <w:snapToGrid w:val="0"/>
              <w:jc w:val="both"/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10843330" w14:textId="353C4D47" w:rsidR="00C63447" w:rsidRDefault="000F378D" w:rsidP="00C63447">
      <w:pPr>
        <w:snapToGrid w:val="0"/>
        <w:spacing w:after="0" w:line="240" w:lineRule="auto"/>
        <w:ind w:leftChars="386" w:left="1276" w:hangingChars="237" w:hanging="427"/>
        <w:rPr>
          <w:rFonts w:ascii="Yu Gothic" w:eastAsia="Yu Gothic" w:hAnsi="Yu Gothic"/>
          <w:sz w:val="18"/>
          <w:szCs w:val="18"/>
          <w:lang w:eastAsia="ja-JP"/>
        </w:rPr>
      </w:pPr>
      <w:r w:rsidRPr="00E10C10">
        <w:rPr>
          <w:rFonts w:ascii="Yu Gothic" w:eastAsia="Yu Gothic" w:hAnsi="Yu Gothic" w:hint="eastAsia"/>
          <w:sz w:val="18"/>
          <w:szCs w:val="18"/>
          <w:lang w:eastAsia="ja-JP"/>
        </w:rPr>
        <w:t>※</w:t>
      </w:r>
      <w:r w:rsidR="00C63447">
        <w:rPr>
          <w:rFonts w:ascii="Yu Gothic" w:eastAsia="Yu Gothic" w:hAnsi="Yu Gothic" w:hint="eastAsia"/>
          <w:sz w:val="18"/>
          <w:szCs w:val="18"/>
          <w:lang w:eastAsia="ja-JP"/>
        </w:rPr>
        <w:t>1：</w:t>
      </w:r>
      <w:r w:rsidR="00C63447" w:rsidRPr="00C63447">
        <w:rPr>
          <w:rFonts w:ascii="Yu Gothic" w:eastAsia="Yu Gothic" w:hAnsi="Yu Gothic" w:hint="eastAsia"/>
          <w:sz w:val="18"/>
          <w:szCs w:val="18"/>
          <w:lang w:eastAsia="ja-JP"/>
        </w:rPr>
        <w:t>入会を希望する団体の正式名称をご記入ください。支店・支社・校舎・事業所等の場合は、その名称も含めてご記入ください。（例：〇〇株式会社 浦安支店）</w:t>
      </w:r>
    </w:p>
    <w:p w14:paraId="7F8993A3" w14:textId="5504C5B4" w:rsidR="00C63447" w:rsidRDefault="00C63447" w:rsidP="005D1362">
      <w:pPr>
        <w:snapToGrid w:val="0"/>
        <w:spacing w:after="0" w:line="240" w:lineRule="auto"/>
        <w:ind w:leftChars="386" w:left="1276" w:hangingChars="237" w:hanging="427"/>
        <w:rPr>
          <w:rFonts w:ascii="Yu Gothic" w:eastAsia="Yu Gothic" w:hAnsi="Yu Gothic"/>
          <w:sz w:val="18"/>
          <w:szCs w:val="18"/>
          <w:lang w:eastAsia="ja-JP"/>
        </w:rPr>
      </w:pPr>
      <w:r>
        <w:rPr>
          <w:rFonts w:ascii="Yu Gothic" w:eastAsia="Yu Gothic" w:hAnsi="Yu Gothic" w:hint="eastAsia"/>
          <w:sz w:val="18"/>
          <w:szCs w:val="18"/>
          <w:lang w:eastAsia="ja-JP"/>
        </w:rPr>
        <w:t>※2：</w:t>
      </w:r>
      <w:r w:rsidRPr="00C63447">
        <w:rPr>
          <w:rFonts w:ascii="Yu Gothic" w:eastAsia="Yu Gothic" w:hAnsi="Yu Gothic"/>
          <w:sz w:val="18"/>
          <w:szCs w:val="18"/>
          <w:lang w:eastAsia="ja-JP"/>
        </w:rPr>
        <w:t>申込者（記載者）のお名前をご記入ください。本会からの連絡窓口となります。</w:t>
      </w:r>
    </w:p>
    <w:p w14:paraId="56B76E20" w14:textId="56454EA9" w:rsidR="000F378D" w:rsidRPr="00E10C10" w:rsidRDefault="00C63447" w:rsidP="00E10C10">
      <w:pPr>
        <w:snapToGrid w:val="0"/>
        <w:spacing w:after="0" w:line="240" w:lineRule="auto"/>
        <w:ind w:leftChars="256" w:left="563" w:firstLineChars="159" w:firstLine="286"/>
        <w:rPr>
          <w:rFonts w:ascii="Yu Gothic" w:eastAsia="Yu Gothic" w:hAnsi="Yu Gothic"/>
          <w:sz w:val="18"/>
          <w:szCs w:val="18"/>
          <w:lang w:eastAsia="ja-JP"/>
        </w:rPr>
      </w:pPr>
      <w:r>
        <w:rPr>
          <w:rFonts w:ascii="Yu Gothic" w:eastAsia="Yu Gothic" w:hAnsi="Yu Gothic" w:hint="eastAsia"/>
          <w:sz w:val="18"/>
          <w:szCs w:val="18"/>
          <w:lang w:eastAsia="ja-JP"/>
        </w:rPr>
        <w:t>※3：</w:t>
      </w:r>
      <w:r w:rsidRPr="00C63447">
        <w:rPr>
          <w:rFonts w:ascii="Yu Gothic" w:eastAsia="Yu Gothic" w:hAnsi="Yu Gothic"/>
          <w:sz w:val="18"/>
          <w:szCs w:val="18"/>
          <w:lang w:eastAsia="ja-JP"/>
        </w:rPr>
        <w:t>申込者（記載者）のふりがなをご入力ください（外国語名の場合は読み方）。</w:t>
      </w:r>
    </w:p>
    <w:p w14:paraId="56089F0F" w14:textId="3ABE7396" w:rsidR="000F378D" w:rsidRPr="00E10C10" w:rsidRDefault="000F378D" w:rsidP="00E10C10">
      <w:pPr>
        <w:snapToGrid w:val="0"/>
        <w:spacing w:after="0" w:line="240" w:lineRule="auto"/>
        <w:ind w:leftChars="256" w:left="563" w:firstLineChars="159" w:firstLine="286"/>
        <w:rPr>
          <w:rFonts w:ascii="Yu Gothic" w:eastAsia="Yu Gothic" w:hAnsi="Yu Gothic"/>
          <w:sz w:val="18"/>
          <w:szCs w:val="18"/>
          <w:lang w:eastAsia="ja-JP"/>
        </w:rPr>
      </w:pPr>
      <w:r w:rsidRPr="00E10C10">
        <w:rPr>
          <w:rFonts w:ascii="Yu Gothic" w:eastAsia="Yu Gothic" w:hAnsi="Yu Gothic" w:hint="eastAsia"/>
          <w:sz w:val="18"/>
          <w:szCs w:val="18"/>
          <w:lang w:eastAsia="ja-JP"/>
        </w:rPr>
        <w:t>※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4：</w:t>
      </w:r>
      <w:r w:rsidRPr="00E10C10">
        <w:rPr>
          <w:rFonts w:ascii="Yu Gothic" w:eastAsia="Yu Gothic" w:hAnsi="Yu Gothic" w:hint="eastAsia"/>
          <w:sz w:val="18"/>
          <w:szCs w:val="18"/>
          <w:lang w:eastAsia="ja-JP"/>
        </w:rPr>
        <w:t>メールアドレスは事務局からの連絡に使用します。</w:t>
      </w:r>
    </w:p>
    <w:p w14:paraId="1892E839" w14:textId="1DCC4DFB" w:rsidR="000F378D" w:rsidRPr="00E10C10" w:rsidRDefault="000F378D" w:rsidP="005D1362">
      <w:pPr>
        <w:snapToGrid w:val="0"/>
        <w:spacing w:after="0" w:line="240" w:lineRule="auto"/>
        <w:ind w:leftChars="386" w:left="1276" w:hangingChars="237" w:hanging="427"/>
        <w:rPr>
          <w:rFonts w:ascii="Yu Gothic" w:eastAsia="Yu Gothic" w:hAnsi="Yu Gothic"/>
          <w:sz w:val="18"/>
          <w:szCs w:val="18"/>
          <w:lang w:eastAsia="ja-JP"/>
        </w:rPr>
      </w:pPr>
      <w:r w:rsidRPr="00E10C10">
        <w:rPr>
          <w:rFonts w:ascii="Yu Gothic" w:eastAsia="Yu Gothic" w:hAnsi="Yu Gothic" w:hint="eastAsia"/>
          <w:sz w:val="18"/>
          <w:szCs w:val="18"/>
          <w:lang w:eastAsia="ja-JP"/>
        </w:rPr>
        <w:t>※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5：</w:t>
      </w:r>
      <w:r w:rsidR="00AB5915" w:rsidRPr="00AB5915">
        <w:rPr>
          <w:rFonts w:ascii="Yu Gothic" w:eastAsia="Yu Gothic" w:hAnsi="Yu Gothic"/>
          <w:sz w:val="18"/>
          <w:szCs w:val="18"/>
          <w:lang w:eastAsia="ja-JP"/>
        </w:rPr>
        <w:t>申込者（記載者）の立場に応じて、</w:t>
      </w:r>
      <w:r w:rsidR="00994495">
        <w:rPr>
          <w:rFonts w:ascii="Yu Gothic" w:eastAsia="Yu Gothic" w:hAnsi="Yu Gothic" w:hint="eastAsia"/>
          <w:sz w:val="18"/>
          <w:szCs w:val="18"/>
          <w:lang w:eastAsia="ja-JP"/>
        </w:rPr>
        <w:t xml:space="preserve"> 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団体代表</w:t>
      </w:r>
      <w:r w:rsidR="00994495">
        <w:rPr>
          <w:rFonts w:ascii="Yu Gothic" w:eastAsia="Yu Gothic" w:hAnsi="Yu Gothic" w:hint="eastAsia"/>
          <w:sz w:val="18"/>
          <w:szCs w:val="18"/>
          <w:lang w:eastAsia="ja-JP"/>
        </w:rPr>
        <w:t xml:space="preserve"> 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/</w:t>
      </w:r>
      <w:r w:rsidR="00994495">
        <w:rPr>
          <w:rFonts w:ascii="Yu Gothic" w:eastAsia="Yu Gothic" w:hAnsi="Yu Gothic" w:hint="eastAsia"/>
          <w:sz w:val="18"/>
          <w:szCs w:val="18"/>
          <w:lang w:eastAsia="ja-JP"/>
        </w:rPr>
        <w:t xml:space="preserve"> 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事務局・担当者</w:t>
      </w:r>
      <w:r w:rsidR="00994495">
        <w:rPr>
          <w:rFonts w:ascii="Yu Gothic" w:eastAsia="Yu Gothic" w:hAnsi="Yu Gothic" w:hint="eastAsia"/>
          <w:sz w:val="18"/>
          <w:szCs w:val="18"/>
          <w:lang w:eastAsia="ja-JP"/>
        </w:rPr>
        <w:t xml:space="preserve"> 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/</w:t>
      </w:r>
      <w:r w:rsidR="00994495">
        <w:rPr>
          <w:rFonts w:ascii="Yu Gothic" w:eastAsia="Yu Gothic" w:hAnsi="Yu Gothic" w:hint="eastAsia"/>
          <w:sz w:val="18"/>
          <w:szCs w:val="18"/>
          <w:lang w:eastAsia="ja-JP"/>
        </w:rPr>
        <w:t xml:space="preserve"> 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その他</w:t>
      </w:r>
      <w:r w:rsidR="00994495">
        <w:rPr>
          <w:rFonts w:ascii="Yu Gothic" w:eastAsia="Yu Gothic" w:hAnsi="Yu Gothic" w:hint="eastAsia"/>
          <w:sz w:val="18"/>
          <w:szCs w:val="18"/>
          <w:lang w:eastAsia="ja-JP"/>
        </w:rPr>
        <w:t xml:space="preserve"> 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の</w:t>
      </w:r>
      <w:r w:rsidR="00AB5915" w:rsidRPr="00AB5915">
        <w:rPr>
          <w:rFonts w:ascii="Yu Gothic" w:eastAsia="Yu Gothic" w:hAnsi="Yu Gothic"/>
          <w:sz w:val="18"/>
          <w:szCs w:val="18"/>
          <w:lang w:eastAsia="ja-JP"/>
        </w:rPr>
        <w:t>いずれか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を</w:t>
      </w:r>
      <w:r w:rsidR="00733B8D">
        <w:rPr>
          <w:rFonts w:ascii="Yu Gothic" w:eastAsia="Yu Gothic" w:hAnsi="Yu Gothic" w:hint="eastAsia"/>
          <w:sz w:val="18"/>
          <w:szCs w:val="18"/>
          <w:lang w:eastAsia="ja-JP"/>
        </w:rPr>
        <w:t>記入（選択）</w:t>
      </w:r>
      <w:r w:rsidR="00AB5915" w:rsidRPr="00AB5915">
        <w:rPr>
          <w:rFonts w:ascii="Yu Gothic" w:eastAsia="Yu Gothic" w:hAnsi="Yu Gothic"/>
          <w:sz w:val="18"/>
          <w:szCs w:val="18"/>
          <w:lang w:eastAsia="ja-JP"/>
        </w:rPr>
        <w:t>してください。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「その他」の場合は具体名称をご記入ください</w:t>
      </w:r>
    </w:p>
    <w:p w14:paraId="23CAEFB2" w14:textId="1FBCD154" w:rsidR="000F378D" w:rsidRPr="00E10C10" w:rsidRDefault="000F378D" w:rsidP="005D1362">
      <w:pPr>
        <w:snapToGrid w:val="0"/>
        <w:spacing w:after="0" w:line="240" w:lineRule="auto"/>
        <w:ind w:leftChars="386" w:left="1276" w:hangingChars="237" w:hanging="427"/>
        <w:rPr>
          <w:rFonts w:ascii="Yu Gothic" w:eastAsia="Yu Gothic" w:hAnsi="Yu Gothic"/>
          <w:sz w:val="18"/>
          <w:szCs w:val="18"/>
          <w:lang w:eastAsia="ja-JP"/>
        </w:rPr>
      </w:pPr>
      <w:r w:rsidRPr="00E10C10">
        <w:rPr>
          <w:rFonts w:ascii="Yu Gothic" w:eastAsia="Yu Gothic" w:hAnsi="Yu Gothic"/>
          <w:sz w:val="18"/>
          <w:szCs w:val="18"/>
          <w:lang w:eastAsia="ja-JP"/>
        </w:rPr>
        <w:t>※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6：所在地エリアについては</w:t>
      </w:r>
      <w:r w:rsidRPr="00E10C10">
        <w:rPr>
          <w:rFonts w:ascii="Yu Gothic" w:eastAsia="Yu Gothic" w:hAnsi="Yu Gothic"/>
          <w:sz w:val="18"/>
          <w:szCs w:val="18"/>
          <w:lang w:eastAsia="ja-JP"/>
        </w:rPr>
        <w:t>活動エリア把握の参考としてお聞きします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。浦安市内の場合は</w:t>
      </w:r>
      <w:r w:rsidR="00425DF8">
        <w:rPr>
          <w:rFonts w:ascii="Yu Gothic" w:eastAsia="Yu Gothic" w:hAnsi="Yu Gothic" w:hint="eastAsia"/>
          <w:sz w:val="18"/>
          <w:szCs w:val="18"/>
          <w:lang w:eastAsia="ja-JP"/>
        </w:rPr>
        <w:t>字</w:t>
      </w:r>
      <w:r w:rsidRPr="00E10C10">
        <w:rPr>
          <w:rFonts w:ascii="Yu Gothic" w:eastAsia="Yu Gothic" w:hAnsi="Yu Gothic"/>
          <w:sz w:val="18"/>
          <w:szCs w:val="18"/>
          <w:lang w:eastAsia="ja-JP"/>
        </w:rPr>
        <w:t>名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（例：猫実）</w:t>
      </w:r>
      <w:r w:rsidRPr="00E10C10">
        <w:rPr>
          <w:rFonts w:ascii="Yu Gothic" w:eastAsia="Yu Gothic" w:hAnsi="Yu Gothic"/>
          <w:sz w:val="18"/>
          <w:szCs w:val="18"/>
          <w:lang w:eastAsia="ja-JP"/>
        </w:rPr>
        <w:t>のみ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記入</w:t>
      </w:r>
      <w:r w:rsidR="00F350EB">
        <w:rPr>
          <w:rFonts w:ascii="Yu Gothic" w:eastAsia="Yu Gothic" w:hAnsi="Yu Gothic" w:hint="eastAsia"/>
          <w:sz w:val="18"/>
          <w:szCs w:val="18"/>
          <w:lang w:eastAsia="ja-JP"/>
        </w:rPr>
        <w:t>（選択）して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ください</w:t>
      </w:r>
      <w:r w:rsidRPr="00E10C10">
        <w:rPr>
          <w:rFonts w:ascii="Yu Gothic" w:eastAsia="Yu Gothic" w:hAnsi="Yu Gothic"/>
          <w:sz w:val="18"/>
          <w:szCs w:val="18"/>
          <w:lang w:eastAsia="ja-JP"/>
        </w:rPr>
        <w:t>。</w:t>
      </w:r>
      <w:r w:rsidR="00AB5915">
        <w:rPr>
          <w:rFonts w:ascii="Yu Gothic" w:eastAsia="Yu Gothic" w:hAnsi="Yu Gothic" w:hint="eastAsia"/>
          <w:sz w:val="18"/>
          <w:szCs w:val="18"/>
          <w:lang w:eastAsia="ja-JP"/>
        </w:rPr>
        <w:t>浦安市外の場合は都道府県名・市町村名をご記入ください。</w:t>
      </w:r>
    </w:p>
    <w:p w14:paraId="763FC230" w14:textId="77777777" w:rsidR="00AB5915" w:rsidRDefault="00AB5915" w:rsidP="00046518">
      <w:pPr>
        <w:snapToGrid w:val="0"/>
        <w:spacing w:after="0" w:line="240" w:lineRule="auto"/>
        <w:ind w:left="660" w:hangingChars="300" w:hanging="660"/>
        <w:rPr>
          <w:rFonts w:ascii="Yu Gothic" w:eastAsia="Yu Gothic" w:hAnsi="Yu Gothic"/>
          <w:lang w:eastAsia="ja-JP"/>
        </w:rPr>
      </w:pPr>
    </w:p>
    <w:p w14:paraId="2E857DA5" w14:textId="77777777" w:rsidR="00A94E3F" w:rsidRDefault="00A94E3F" w:rsidP="00046518">
      <w:pPr>
        <w:snapToGrid w:val="0"/>
        <w:spacing w:after="0" w:line="240" w:lineRule="auto"/>
        <w:ind w:left="660" w:hangingChars="300" w:hanging="660"/>
        <w:rPr>
          <w:rFonts w:ascii="Yu Gothic" w:eastAsia="Yu Gothic" w:hAnsi="Yu Gothic"/>
          <w:lang w:eastAsia="ja-JP"/>
        </w:rPr>
      </w:pPr>
    </w:p>
    <w:p w14:paraId="77EB475F" w14:textId="77777777" w:rsidR="00A94E3F" w:rsidRDefault="00A94E3F" w:rsidP="00046518">
      <w:pPr>
        <w:snapToGrid w:val="0"/>
        <w:spacing w:after="0" w:line="240" w:lineRule="auto"/>
        <w:ind w:left="660" w:hangingChars="300" w:hanging="660"/>
        <w:rPr>
          <w:rFonts w:ascii="Yu Gothic" w:eastAsia="Yu Gothic" w:hAnsi="Yu Gothic"/>
          <w:lang w:eastAsia="ja-JP"/>
        </w:rPr>
      </w:pPr>
    </w:p>
    <w:p w14:paraId="10C44E23" w14:textId="77777777" w:rsidR="00300279" w:rsidRDefault="00300279" w:rsidP="00046518">
      <w:pPr>
        <w:snapToGrid w:val="0"/>
        <w:spacing w:after="0" w:line="240" w:lineRule="auto"/>
        <w:ind w:left="660" w:hangingChars="300" w:hanging="660"/>
        <w:rPr>
          <w:rFonts w:ascii="Yu Gothic" w:eastAsia="Yu Gothic" w:hAnsi="Yu Gothic"/>
          <w:lang w:eastAsia="ja-JP"/>
        </w:rPr>
      </w:pPr>
    </w:p>
    <w:p w14:paraId="2F6B2E1D" w14:textId="77777777" w:rsidR="00300279" w:rsidRDefault="00300279" w:rsidP="00046518">
      <w:pPr>
        <w:snapToGrid w:val="0"/>
        <w:spacing w:after="0" w:line="240" w:lineRule="auto"/>
        <w:ind w:left="660" w:hangingChars="300" w:hanging="660"/>
        <w:rPr>
          <w:rFonts w:ascii="Yu Gothic" w:eastAsia="Yu Gothic" w:hAnsi="Yu Gothic"/>
          <w:lang w:eastAsia="ja-JP"/>
        </w:rPr>
      </w:pPr>
    </w:p>
    <w:p w14:paraId="5FF1930E" w14:textId="64E84292" w:rsidR="000F378D" w:rsidRPr="00E10C10" w:rsidRDefault="000F378D" w:rsidP="000F378D">
      <w:pPr>
        <w:snapToGrid w:val="0"/>
        <w:spacing w:after="0" w:line="240" w:lineRule="auto"/>
        <w:ind w:left="720" w:hangingChars="300" w:hanging="720"/>
        <w:rPr>
          <w:rFonts w:ascii="Yu Gothic" w:eastAsia="Yu Gothic" w:hAnsi="Yu Gothic"/>
          <w:sz w:val="24"/>
          <w:szCs w:val="24"/>
          <w:lang w:eastAsia="ja-JP"/>
        </w:rPr>
      </w:pP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lastRenderedPageBreak/>
        <w:t>Ｑ</w:t>
      </w:r>
      <w:r w:rsidR="002D64A2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２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．</w:t>
      </w:r>
      <w:r w:rsidRPr="00E10C10">
        <w:rPr>
          <w:rFonts w:ascii="Yu Gothic" w:eastAsia="Yu Gothic" w:hAnsi="Yu Gothic"/>
          <w:b/>
          <w:bCs/>
          <w:sz w:val="24"/>
          <w:szCs w:val="24"/>
          <w:u w:val="single"/>
          <w:lang w:eastAsia="ja-JP"/>
        </w:rPr>
        <w:t>希望する部会 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について記載してください</w:t>
      </w:r>
      <w:r w:rsidR="00A55056" w:rsidRPr="00E10C10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[</w:t>
      </w:r>
      <w:r w:rsidR="00A55056" w:rsidRPr="00E10C10">
        <w:rPr>
          <w:rFonts w:ascii="Yu Gothic" w:eastAsia="Yu Gothic" w:hAnsi="Yu Gothic"/>
          <w:b/>
          <w:bCs/>
          <w:sz w:val="24"/>
          <w:szCs w:val="24"/>
          <w:lang w:eastAsia="ja-JP"/>
        </w:rPr>
        <w:t>必須</w:t>
      </w:r>
      <w:r w:rsidR="00A55056" w:rsidRPr="00E10C10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・複数選択可]</w:t>
      </w:r>
    </w:p>
    <w:p w14:paraId="1BB35FA9" w14:textId="04213944" w:rsidR="00A55056" w:rsidRDefault="00A365BF" w:rsidP="00A55056">
      <w:pPr>
        <w:snapToGrid w:val="0"/>
        <w:spacing w:after="0" w:line="240" w:lineRule="auto"/>
        <w:ind w:leftChars="300" w:left="660" w:firstLineChars="22" w:firstLine="48"/>
        <w:rPr>
          <w:rFonts w:ascii="Yu Gothic" w:eastAsia="Yu Gothic" w:hAnsi="Yu Gothic"/>
          <w:lang w:eastAsia="ja-JP"/>
        </w:rPr>
      </w:pPr>
      <w:sdt>
        <w:sdtPr>
          <w:rPr>
            <w:rFonts w:ascii="Yu Gothic" w:eastAsia="Yu Gothic" w:hAnsi="Yu Gothic"/>
            <w:lang w:eastAsia="ja-JP"/>
          </w:rPr>
          <w:id w:val="-19651118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5056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A55056" w:rsidRPr="00046518">
        <w:rPr>
          <w:rFonts w:ascii="Yu Gothic" w:eastAsia="Yu Gothic" w:hAnsi="Yu Gothic"/>
          <w:lang w:eastAsia="ja-JP"/>
        </w:rPr>
        <w:t xml:space="preserve"> 水・自然環境</w:t>
      </w:r>
    </w:p>
    <w:p w14:paraId="3EAF2202" w14:textId="2821B6F6" w:rsidR="00A55056" w:rsidRDefault="00A365BF" w:rsidP="00A55056">
      <w:pPr>
        <w:snapToGrid w:val="0"/>
        <w:spacing w:after="0" w:line="240" w:lineRule="auto"/>
        <w:ind w:leftChars="300" w:left="660" w:firstLineChars="22" w:firstLine="48"/>
        <w:rPr>
          <w:rFonts w:ascii="Yu Gothic" w:eastAsia="Yu Gothic" w:hAnsi="Yu Gothic"/>
          <w:lang w:eastAsia="ja-JP"/>
        </w:rPr>
      </w:pPr>
      <w:sdt>
        <w:sdtPr>
          <w:rPr>
            <w:rFonts w:ascii="Yu Gothic" w:eastAsia="Yu Gothic" w:hAnsi="Yu Gothic"/>
            <w:lang w:eastAsia="ja-JP"/>
          </w:rPr>
          <w:id w:val="3517684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5056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A55056" w:rsidRPr="00046518">
        <w:rPr>
          <w:rFonts w:ascii="Yu Gothic" w:eastAsia="Yu Gothic" w:hAnsi="Yu Gothic"/>
          <w:lang w:eastAsia="ja-JP"/>
        </w:rPr>
        <w:t xml:space="preserve"> 歴史・文化</w:t>
      </w:r>
    </w:p>
    <w:p w14:paraId="77DB38D2" w14:textId="77777777" w:rsidR="00A55056" w:rsidRDefault="00A365BF" w:rsidP="00A55056">
      <w:pPr>
        <w:snapToGrid w:val="0"/>
        <w:spacing w:after="0" w:line="240" w:lineRule="auto"/>
        <w:ind w:leftChars="300" w:left="660" w:firstLineChars="22" w:firstLine="48"/>
        <w:rPr>
          <w:rFonts w:ascii="Yu Gothic" w:eastAsia="Yu Gothic" w:hAnsi="Yu Gothic"/>
          <w:lang w:eastAsia="ja-JP"/>
        </w:rPr>
      </w:pPr>
      <w:sdt>
        <w:sdtPr>
          <w:rPr>
            <w:rFonts w:ascii="Yu Gothic" w:eastAsia="Yu Gothic" w:hAnsi="Yu Gothic"/>
            <w:lang w:eastAsia="ja-JP"/>
          </w:rPr>
          <w:id w:val="5304622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5056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A55056" w:rsidRPr="00046518">
        <w:rPr>
          <w:rFonts w:ascii="Yu Gothic" w:eastAsia="Yu Gothic" w:hAnsi="Yu Gothic"/>
          <w:lang w:eastAsia="ja-JP"/>
        </w:rPr>
        <w:t xml:space="preserve"> 水辺・水面利用</w:t>
      </w:r>
    </w:p>
    <w:p w14:paraId="04F2227A" w14:textId="07F6F12B" w:rsidR="00A55056" w:rsidRDefault="00A55056" w:rsidP="00E10C10">
      <w:pPr>
        <w:snapToGrid w:val="0"/>
        <w:spacing w:after="0" w:line="240" w:lineRule="auto"/>
        <w:ind w:leftChars="300" w:left="660" w:firstLineChars="166" w:firstLine="332"/>
        <w:rPr>
          <w:rFonts w:ascii="Yu Gothic" w:eastAsia="Yu Gothic" w:hAnsi="Yu Gothic"/>
          <w:lang w:eastAsia="ja-JP"/>
        </w:rPr>
      </w:pPr>
      <w:r w:rsidRPr="00E10C10">
        <w:rPr>
          <w:rFonts w:ascii="Yu Gothic" w:eastAsia="Yu Gothic" w:hAnsi="Yu Gothic" w:hint="eastAsia"/>
          <w:sz w:val="20"/>
          <w:szCs w:val="20"/>
          <w:lang w:eastAsia="ja-JP"/>
        </w:rPr>
        <w:t>※少なくとも１つは選択してください。</w:t>
      </w:r>
    </w:p>
    <w:p w14:paraId="3D45B68D" w14:textId="77777777" w:rsidR="00A55056" w:rsidRDefault="00A55056" w:rsidP="00A55056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</w:p>
    <w:p w14:paraId="53B43D82" w14:textId="7387C4BF" w:rsidR="00A55056" w:rsidRPr="00E10C10" w:rsidRDefault="00A55056" w:rsidP="00A55056">
      <w:pPr>
        <w:snapToGrid w:val="0"/>
        <w:spacing w:after="0" w:line="240" w:lineRule="auto"/>
        <w:rPr>
          <w:rFonts w:ascii="Yu Gothic" w:eastAsia="Yu Gothic" w:hAnsi="Yu Gothic"/>
          <w:sz w:val="24"/>
          <w:szCs w:val="24"/>
          <w:lang w:eastAsia="ja-JP"/>
        </w:rPr>
      </w:pP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Ｑ</w:t>
      </w:r>
      <w:r w:rsidR="002D64A2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３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u w:val="single"/>
          <w:lang w:eastAsia="ja-JP"/>
        </w:rPr>
        <w:t>．</w:t>
      </w:r>
      <w:r w:rsidRPr="00E10C10">
        <w:rPr>
          <w:rFonts w:ascii="Yu Gothic" w:eastAsia="Yu Gothic" w:hAnsi="Yu Gothic"/>
          <w:b/>
          <w:bCs/>
          <w:sz w:val="24"/>
          <w:szCs w:val="24"/>
          <w:u w:val="single"/>
          <w:lang w:eastAsia="ja-JP"/>
        </w:rPr>
        <w:t>関心のある活動・やってみたいこと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[</w:t>
      </w:r>
      <w:r w:rsidR="00994495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必須</w:t>
      </w:r>
      <w:r w:rsidRPr="00E10C10">
        <w:rPr>
          <w:rFonts w:ascii="Yu Gothic" w:eastAsia="Yu Gothic" w:hAnsi="Yu Gothic" w:hint="eastAsia"/>
          <w:b/>
          <w:bCs/>
          <w:sz w:val="24"/>
          <w:szCs w:val="24"/>
          <w:lang w:eastAsia="ja-JP"/>
        </w:rPr>
        <w:t>]</w:t>
      </w:r>
    </w:p>
    <w:p w14:paraId="1F044396" w14:textId="55B75819" w:rsidR="00A55056" w:rsidRDefault="00A55056" w:rsidP="005D1362">
      <w:pPr>
        <w:snapToGrid w:val="0"/>
        <w:spacing w:after="0" w:line="240" w:lineRule="auto"/>
        <w:ind w:left="425" w:hangingChars="193" w:hanging="425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 xml:space="preserve">　　　</w:t>
      </w:r>
      <w:r w:rsidR="00FE15C8" w:rsidRPr="00FE15C8">
        <w:rPr>
          <w:rFonts w:ascii="Yu Gothic" w:eastAsia="Yu Gothic" w:hAnsi="Yu Gothic"/>
          <w:lang w:eastAsia="ja-JP"/>
        </w:rPr>
        <w:t>イベントの参加や協力、学習・教育関連、調査、情報発信、その他の企画提案など、境川かわまちづくりで関心のある活動や、やってみたいこと・アイデア</w:t>
      </w:r>
      <w:r w:rsidR="00994495">
        <w:rPr>
          <w:rFonts w:ascii="Yu Gothic" w:eastAsia="Yu Gothic" w:hAnsi="Yu Gothic" w:hint="eastAsia"/>
          <w:lang w:eastAsia="ja-JP"/>
        </w:rPr>
        <w:t>について</w:t>
      </w:r>
      <w:r w:rsidR="00FE15C8" w:rsidRPr="00FE15C8">
        <w:rPr>
          <w:rFonts w:ascii="Yu Gothic" w:eastAsia="Yu Gothic" w:hAnsi="Yu Gothic"/>
          <w:lang w:eastAsia="ja-JP"/>
        </w:rPr>
        <w:t>、自由にご記入ください。</w:t>
      </w:r>
    </w:p>
    <w:tbl>
      <w:tblPr>
        <w:tblStyle w:val="afe"/>
        <w:tblW w:w="8109" w:type="dxa"/>
        <w:tblInd w:w="817" w:type="dxa"/>
        <w:shd w:val="clear" w:color="auto" w:fill="FFFFCC"/>
        <w:tblLook w:val="04A0" w:firstRow="1" w:lastRow="0" w:firstColumn="1" w:lastColumn="0" w:noHBand="0" w:noVBand="1"/>
      </w:tblPr>
      <w:tblGrid>
        <w:gridCol w:w="8109"/>
      </w:tblGrid>
      <w:tr w:rsidR="00A55056" w14:paraId="695FA5BB" w14:textId="77777777" w:rsidTr="00E10C10">
        <w:trPr>
          <w:trHeight w:val="3111"/>
        </w:trPr>
        <w:tc>
          <w:tcPr>
            <w:tcW w:w="8109" w:type="dxa"/>
            <w:shd w:val="clear" w:color="auto" w:fill="FFFFCC"/>
          </w:tcPr>
          <w:p w14:paraId="2FD0692D" w14:textId="3370C667" w:rsidR="00A55056" w:rsidRPr="0089613A" w:rsidRDefault="00A55056" w:rsidP="00A55056">
            <w:pPr>
              <w:snapToGrid w:val="0"/>
              <w:ind w:leftChars="-6" w:hangingChars="6" w:hanging="13"/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2CF974A9" w14:textId="77777777" w:rsidR="00E10C10" w:rsidRDefault="00E10C10" w:rsidP="00A55056">
      <w:pPr>
        <w:snapToGrid w:val="0"/>
        <w:spacing w:after="0" w:line="240" w:lineRule="auto"/>
        <w:rPr>
          <w:rFonts w:ascii="Yu Gothic" w:eastAsia="Yu Gothic" w:hAnsi="Yu Gothic"/>
          <w:b/>
          <w:bCs/>
          <w:u w:val="single"/>
          <w:lang w:eastAsia="ja-JP"/>
        </w:rPr>
      </w:pPr>
    </w:p>
    <w:p w14:paraId="42B47D1B" w14:textId="5BC62C50" w:rsidR="00A55056" w:rsidRDefault="00A55056" w:rsidP="00A55056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  <w:r w:rsidRPr="00AE7D92">
        <w:rPr>
          <w:rFonts w:ascii="Yu Gothic" w:eastAsia="Yu Gothic" w:hAnsi="Yu Gothic" w:hint="eastAsia"/>
          <w:b/>
          <w:bCs/>
          <w:u w:val="single"/>
          <w:lang w:eastAsia="ja-JP"/>
        </w:rPr>
        <w:t>Ｑ</w:t>
      </w:r>
      <w:r w:rsidR="002D64A2">
        <w:rPr>
          <w:rFonts w:ascii="Yu Gothic" w:eastAsia="Yu Gothic" w:hAnsi="Yu Gothic" w:hint="eastAsia"/>
          <w:b/>
          <w:bCs/>
          <w:u w:val="single"/>
          <w:lang w:eastAsia="ja-JP"/>
        </w:rPr>
        <w:t>４</w:t>
      </w:r>
      <w:r w:rsidRPr="00AE7D92">
        <w:rPr>
          <w:rFonts w:ascii="Yu Gothic" w:eastAsia="Yu Gothic" w:hAnsi="Yu Gothic" w:hint="eastAsia"/>
          <w:b/>
          <w:bCs/>
          <w:u w:val="single"/>
          <w:lang w:eastAsia="ja-JP"/>
        </w:rPr>
        <w:t>．</w:t>
      </w:r>
      <w:r w:rsidR="002D64A2">
        <w:rPr>
          <w:rFonts w:ascii="Yu Gothic" w:eastAsia="Yu Gothic" w:hAnsi="Yu Gothic" w:hint="eastAsia"/>
          <w:b/>
          <w:bCs/>
          <w:u w:val="single"/>
          <w:lang w:eastAsia="ja-JP"/>
        </w:rPr>
        <w:t>入会</w:t>
      </w:r>
      <w:r w:rsidRPr="00AE7D92">
        <w:rPr>
          <w:rFonts w:ascii="Yu Gothic" w:eastAsia="Yu Gothic" w:hAnsi="Yu Gothic" w:hint="eastAsia"/>
          <w:b/>
          <w:bCs/>
          <w:u w:val="single"/>
          <w:lang w:eastAsia="ja-JP"/>
        </w:rPr>
        <w:t>規程および個人情報取扱方針への同意</w:t>
      </w:r>
      <w:r w:rsidRPr="00A55056">
        <w:rPr>
          <w:rFonts w:ascii="Yu Gothic" w:eastAsia="Yu Gothic" w:hAnsi="Yu Gothic" w:hint="eastAsia"/>
          <w:b/>
          <w:bCs/>
          <w:lang w:eastAsia="ja-JP"/>
        </w:rPr>
        <w:t>[</w:t>
      </w:r>
      <w:r w:rsidRPr="00A55056">
        <w:rPr>
          <w:rFonts w:ascii="Yu Gothic" w:eastAsia="Yu Gothic" w:hAnsi="Yu Gothic"/>
          <w:b/>
          <w:bCs/>
          <w:lang w:eastAsia="ja-JP"/>
        </w:rPr>
        <w:t>必須</w:t>
      </w:r>
      <w:r w:rsidRPr="00A55056">
        <w:rPr>
          <w:rFonts w:ascii="Yu Gothic" w:eastAsia="Yu Gothic" w:hAnsi="Yu Gothic" w:hint="eastAsia"/>
          <w:b/>
          <w:bCs/>
          <w:lang w:eastAsia="ja-JP"/>
        </w:rPr>
        <w:t>]</w:t>
      </w:r>
    </w:p>
    <w:p w14:paraId="582D66AF" w14:textId="4938F627" w:rsidR="00AE7D92" w:rsidRPr="00AE7D92" w:rsidRDefault="00AE7D92" w:rsidP="00AE7D92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 xml:space="preserve">　　　</w:t>
      </w:r>
      <w:sdt>
        <w:sdtPr>
          <w:rPr>
            <w:rFonts w:ascii="Yu Gothic" w:eastAsia="Yu Gothic" w:hAnsi="Yu Gothic" w:hint="eastAsia"/>
            <w:lang w:eastAsia="ja-JP"/>
          </w:rPr>
          <w:id w:val="-19856144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10C1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>
        <w:rPr>
          <w:rFonts w:ascii="Yu Gothic" w:eastAsia="Yu Gothic" w:hAnsi="Yu Gothic" w:hint="eastAsia"/>
          <w:lang w:eastAsia="ja-JP"/>
        </w:rPr>
        <w:t xml:space="preserve"> </w:t>
      </w:r>
      <w:r w:rsidRPr="00AE7D92">
        <w:rPr>
          <w:rFonts w:ascii="Yu Gothic" w:eastAsia="Yu Gothic" w:hAnsi="Yu Gothic"/>
          <w:lang w:eastAsia="ja-JP"/>
        </w:rPr>
        <w:t>以下の内容を確認し、同意します。</w:t>
      </w:r>
    </w:p>
    <w:p w14:paraId="60C929E1" w14:textId="36B6CB5C" w:rsidR="00AE7D92" w:rsidRPr="00AE7D92" w:rsidRDefault="00AE7D92" w:rsidP="00AE7D92">
      <w:pPr>
        <w:snapToGrid w:val="0"/>
        <w:spacing w:after="0" w:line="240" w:lineRule="auto"/>
        <w:ind w:firstLineChars="372" w:firstLine="818"/>
        <w:rPr>
          <w:rFonts w:ascii="Yu Gothic" w:eastAsia="Yu Gothic" w:hAnsi="Yu Gothic"/>
          <w:lang w:eastAsia="ja-JP"/>
        </w:rPr>
      </w:pPr>
      <w:r w:rsidRPr="00AE7D92">
        <w:rPr>
          <w:rFonts w:ascii="Yu Gothic" w:eastAsia="Yu Gothic" w:hAnsi="Yu Gothic"/>
          <w:lang w:eastAsia="ja-JP"/>
        </w:rPr>
        <w:t>・</w:t>
      </w:r>
      <w:hyperlink r:id="rId8" w:history="1">
        <w:r w:rsidRPr="00AE7D92">
          <w:rPr>
            <w:rStyle w:val="aff0"/>
            <w:rFonts w:ascii="Yu Gothic" w:eastAsia="Yu Gothic" w:hAnsi="Yu Gothic"/>
            <w:lang w:eastAsia="ja-JP"/>
          </w:rPr>
          <w:t>部会員・推進協力団体 参加・登録規程</w:t>
        </w:r>
      </w:hyperlink>
      <w:r w:rsidRPr="00AE7D92">
        <w:rPr>
          <w:rFonts w:ascii="Yu Gothic" w:eastAsia="Yu Gothic" w:hAnsi="Yu Gothic"/>
          <w:lang w:eastAsia="ja-JP"/>
        </w:rPr>
        <w:t>（2026年</w:t>
      </w:r>
      <w:r w:rsidR="00425DF8">
        <w:rPr>
          <w:rFonts w:ascii="Yu Gothic" w:eastAsia="Yu Gothic" w:hAnsi="Yu Gothic" w:hint="eastAsia"/>
          <w:lang w:eastAsia="ja-JP"/>
        </w:rPr>
        <w:t>１</w:t>
      </w:r>
      <w:r w:rsidRPr="00AE7D92">
        <w:rPr>
          <w:rFonts w:ascii="Yu Gothic" w:eastAsia="Yu Gothic" w:hAnsi="Yu Gothic"/>
          <w:lang w:eastAsia="ja-JP"/>
        </w:rPr>
        <w:t>月</w:t>
      </w:r>
      <w:r w:rsidR="00425DF8">
        <w:rPr>
          <w:rFonts w:ascii="Yu Gothic" w:eastAsia="Yu Gothic" w:hAnsi="Yu Gothic" w:hint="eastAsia"/>
          <w:lang w:eastAsia="ja-JP"/>
        </w:rPr>
        <w:t>16</w:t>
      </w:r>
      <w:r w:rsidRPr="00AE7D92">
        <w:rPr>
          <w:rFonts w:ascii="Yu Gothic" w:eastAsia="Yu Gothic" w:hAnsi="Yu Gothic"/>
          <w:lang w:eastAsia="ja-JP"/>
        </w:rPr>
        <w:t>日施行）</w:t>
      </w:r>
    </w:p>
    <w:p w14:paraId="20588291" w14:textId="1DA4560D" w:rsidR="00AE7D92" w:rsidRDefault="00AE7D92" w:rsidP="00AE7D92">
      <w:pPr>
        <w:snapToGrid w:val="0"/>
        <w:spacing w:after="0" w:line="240" w:lineRule="auto"/>
        <w:ind w:firstLineChars="372" w:firstLine="818"/>
        <w:rPr>
          <w:rFonts w:ascii="Yu Gothic" w:eastAsia="Yu Gothic" w:hAnsi="Yu Gothic"/>
          <w:lang w:eastAsia="ja-JP"/>
        </w:rPr>
      </w:pPr>
      <w:r w:rsidRPr="00AE7D92">
        <w:rPr>
          <w:rFonts w:ascii="Yu Gothic" w:eastAsia="Yu Gothic" w:hAnsi="Yu Gothic"/>
          <w:lang w:eastAsia="ja-JP"/>
        </w:rPr>
        <w:t>・</w:t>
      </w:r>
      <w:hyperlink r:id="rId9" w:history="1">
        <w:r w:rsidRPr="00AE7D92">
          <w:rPr>
            <w:rStyle w:val="aff0"/>
            <w:rFonts w:ascii="Yu Gothic" w:eastAsia="Yu Gothic" w:hAnsi="Yu Gothic"/>
            <w:lang w:eastAsia="ja-JP"/>
          </w:rPr>
          <w:t>個人情報取扱方針</w:t>
        </w:r>
      </w:hyperlink>
      <w:r w:rsidRPr="00AE7D92">
        <w:rPr>
          <w:rFonts w:ascii="Yu Gothic" w:eastAsia="Yu Gothic" w:hAnsi="Yu Gothic"/>
          <w:lang w:eastAsia="ja-JP"/>
        </w:rPr>
        <w:t>（2026年</w:t>
      </w:r>
      <w:r w:rsidR="00425DF8">
        <w:rPr>
          <w:rFonts w:ascii="Yu Gothic" w:eastAsia="Yu Gothic" w:hAnsi="Yu Gothic" w:hint="eastAsia"/>
          <w:lang w:eastAsia="ja-JP"/>
        </w:rPr>
        <w:t>１</w:t>
      </w:r>
      <w:r w:rsidRPr="00AE7D92">
        <w:rPr>
          <w:rFonts w:ascii="Yu Gothic" w:eastAsia="Yu Gothic" w:hAnsi="Yu Gothic"/>
          <w:lang w:eastAsia="ja-JP"/>
        </w:rPr>
        <w:t>月</w:t>
      </w:r>
      <w:r w:rsidR="00425DF8">
        <w:rPr>
          <w:rFonts w:ascii="Yu Gothic" w:eastAsia="Yu Gothic" w:hAnsi="Yu Gothic" w:hint="eastAsia"/>
          <w:lang w:eastAsia="ja-JP"/>
        </w:rPr>
        <w:t>16</w:t>
      </w:r>
      <w:r w:rsidRPr="00AE7D92">
        <w:rPr>
          <w:rFonts w:ascii="Yu Gothic" w:eastAsia="Yu Gothic" w:hAnsi="Yu Gothic"/>
          <w:lang w:eastAsia="ja-JP"/>
        </w:rPr>
        <w:t>日制定）</w:t>
      </w:r>
    </w:p>
    <w:p w14:paraId="702F57AD" w14:textId="0561AC2C" w:rsidR="00AE7D92" w:rsidRPr="007A4A27" w:rsidRDefault="00AE7D92" w:rsidP="007A4A27">
      <w:pPr>
        <w:snapToGrid w:val="0"/>
        <w:spacing w:after="0" w:line="240" w:lineRule="auto"/>
        <w:ind w:firstLineChars="213" w:firstLine="426"/>
        <w:rPr>
          <w:rFonts w:ascii="Yu Gothic" w:eastAsia="Yu Gothic" w:hAnsi="Yu Gothic"/>
          <w:sz w:val="20"/>
          <w:szCs w:val="20"/>
          <w:lang w:eastAsia="ja-JP"/>
        </w:rPr>
      </w:pPr>
      <w:r w:rsidRPr="007A4A27">
        <w:rPr>
          <w:rFonts w:ascii="Yu Gothic" w:eastAsia="Yu Gothic" w:hAnsi="Yu Gothic" w:hint="eastAsia"/>
          <w:sz w:val="20"/>
          <w:szCs w:val="20"/>
          <w:lang w:eastAsia="ja-JP"/>
        </w:rPr>
        <w:t xml:space="preserve">　※チェックボックスにチェックをお願いします。</w:t>
      </w:r>
    </w:p>
    <w:p w14:paraId="1480DC88" w14:textId="77777777" w:rsidR="00A94E3F" w:rsidRDefault="00A94E3F" w:rsidP="00A55056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</w:p>
    <w:p w14:paraId="2090E16E" w14:textId="6E831FBB" w:rsidR="007A4A27" w:rsidRPr="00AE7D92" w:rsidRDefault="007A4A27" w:rsidP="00A55056">
      <w:pPr>
        <w:snapToGrid w:val="0"/>
        <w:spacing w:after="0" w:line="240" w:lineRule="auto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/>
          <w:noProof/>
          <w:lang w:eastAsia="ja-JP"/>
        </w:rPr>
        <mc:AlternateContent>
          <mc:Choice Requires="wps">
            <w:drawing>
              <wp:inline distT="0" distB="0" distL="0" distR="0" wp14:anchorId="62CAB2D9" wp14:editId="08D27E91">
                <wp:extent cx="5600700" cy="1466850"/>
                <wp:effectExtent l="0" t="0" r="19050" b="19050"/>
                <wp:docPr id="11829471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1B1AE" w14:textId="3FDC81B1" w:rsidR="007A4A27" w:rsidRDefault="007A4A27" w:rsidP="007A4A27">
                            <w:pPr>
                              <w:snapToGrid w:val="0"/>
                              <w:spacing w:after="0" w:line="240" w:lineRule="auto"/>
                              <w:ind w:left="284" w:hangingChars="129" w:hanging="284"/>
                              <w:rPr>
                                <w:rFonts w:ascii="Yu Gothic" w:eastAsia="Yu Gothic" w:hAnsi="Yu Gothic"/>
                                <w:lang w:eastAsia="ja-JP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※記入後、事務局（</w:t>
                            </w:r>
                            <w:r w:rsidRPr="00AE7D9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FF"/>
                                <w:u w:val="single"/>
                                <w:lang w:eastAsia="ja-JP"/>
                              </w:rPr>
                              <w:t>sakaigawakawamachi@gmail.com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）までご提出ください。</w:t>
                            </w:r>
                          </w:p>
                          <w:p w14:paraId="5CDA5672" w14:textId="27083D87" w:rsidR="007A4A27" w:rsidRPr="00AE7D92" w:rsidRDefault="007A4A27" w:rsidP="007A4A27">
                            <w:pPr>
                              <w:snapToGrid w:val="0"/>
                              <w:spacing w:after="0" w:line="240" w:lineRule="auto"/>
                              <w:ind w:left="284" w:hangingChars="129" w:hanging="284"/>
                              <w:rPr>
                                <w:rFonts w:ascii="Yu Gothic" w:eastAsia="Yu Gothic" w:hAnsi="Yu Gothic"/>
                                <w:lang w:eastAsia="ja-JP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※送信</w:t>
                            </w:r>
                            <w:r w:rsidRPr="00AE7D92"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後は、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事務局から受領の</w:t>
                            </w:r>
                            <w:r w:rsidRPr="00AE7D92"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返信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を行います。</w:t>
                            </w:r>
                          </w:p>
                          <w:p w14:paraId="66374A5E" w14:textId="2D8E259E" w:rsidR="00425DF8" w:rsidRDefault="00425DF8" w:rsidP="007A4A27">
                            <w:pPr>
                              <w:snapToGrid w:val="0"/>
                              <w:spacing w:after="0" w:line="240" w:lineRule="auto"/>
                              <w:ind w:left="284" w:hangingChars="129" w:hanging="284"/>
                              <w:rPr>
                                <w:rFonts w:ascii="Yu Gothic" w:eastAsia="Yu Gothic" w:hAnsi="Yu Gothic"/>
                                <w:lang w:eastAsia="ja-JP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※正式に</w:t>
                            </w:r>
                            <w:r>
                              <w:rPr>
                                <w:rFonts w:ascii="Yu Gothic" w:eastAsia="Yu Gothic" w:hAnsi="Yu Gothic"/>
                                <w:lang w:eastAsia="ja-JP"/>
                              </w:rPr>
                              <w:t>部会員として認定されるには、境川かわまちを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進める会</w:t>
                            </w:r>
                            <w:r>
                              <w:rPr>
                                <w:rFonts w:ascii="Yu Gothic" w:eastAsia="Yu Gothic" w:hAnsi="Yu Gothic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定例会議</w:t>
                            </w:r>
                            <w:r>
                              <w:rPr>
                                <w:rFonts w:ascii="Yu Gothic" w:eastAsia="Yu Gothic" w:hAnsi="Yu Gothic"/>
                                <w:lang w:eastAsia="ja-JP"/>
                              </w:rPr>
                              <w:t>での承認が必要になります。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承認され次第</w:t>
                            </w:r>
                            <w:r>
                              <w:rPr>
                                <w:rFonts w:ascii="Yu Gothic" w:eastAsia="Yu Gothic" w:hAnsi="Yu Gothic"/>
                                <w:lang w:eastAsia="ja-JP"/>
                              </w:rPr>
                              <w:t>、別途メールにてご連絡いたします。</w:t>
                            </w:r>
                          </w:p>
                          <w:p w14:paraId="05200E99" w14:textId="0968399F" w:rsidR="007A4A27" w:rsidRDefault="007A4A27" w:rsidP="005D1362">
                            <w:pPr>
                              <w:snapToGrid w:val="0"/>
                              <w:spacing w:after="0" w:line="240" w:lineRule="auto"/>
                              <w:ind w:left="284" w:hangingChars="129" w:hanging="284"/>
                              <w:rPr>
                                <w:lang w:eastAsia="ja-JP"/>
                              </w:rPr>
                            </w:pPr>
                            <w:r w:rsidRPr="00AE7D92"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 xml:space="preserve">※ </w:t>
                            </w:r>
                            <w:r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なお、</w:t>
                            </w:r>
                            <w:r w:rsidRPr="00AE7D92">
                              <w:rPr>
                                <w:rFonts w:ascii="Yu Gothic" w:eastAsia="Yu Gothic" w:hAnsi="Yu Gothic" w:hint="eastAsia"/>
                                <w:lang w:eastAsia="ja-JP"/>
                              </w:rPr>
                              <w:t>内容の確認や、追加でお聞きしたいことがある場合のみ、事務局から個別にご連絡することがあります。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CAB2D9" id="テキスト ボックス 2" o:spid="_x0000_s1027" type="#_x0000_t202" style="width:441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sQOAIAAIQ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" fillcolor="white [3201]" strokeweight=".5pt">
                <v:textbox>
                  <w:txbxContent>
                    <w:p w14:paraId="5711B1AE" w14:textId="3FDC81B1" w:rsidR="007A4A27" w:rsidRDefault="007A4A27" w:rsidP="007A4A27">
                      <w:pPr>
                        <w:snapToGrid w:val="0"/>
                        <w:spacing w:after="0" w:line="240" w:lineRule="auto"/>
                        <w:ind w:left="284" w:hangingChars="129" w:hanging="284"/>
                        <w:rPr>
                          <w:rFonts w:ascii="Yu Gothic" w:eastAsia="Yu Gothic" w:hAnsi="Yu Gothic"/>
                          <w:lang w:eastAsia="ja-JP"/>
                        </w:rPr>
                      </w:pP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※記入後、事務局（</w:t>
                      </w:r>
                      <w:r w:rsidRPr="00AE7D92">
                        <w:rPr>
                          <w:rFonts w:ascii="Yu Gothic" w:eastAsia="Yu Gothic" w:hAnsi="Yu Gothic" w:hint="eastAsia"/>
                          <w:b/>
                          <w:bCs/>
                          <w:color w:val="0000FF"/>
                          <w:u w:val="single"/>
                          <w:lang w:eastAsia="ja-JP"/>
                        </w:rPr>
                        <w:t>sakaigawakawamachi@gmail.com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）までご提出ください。</w:t>
                      </w:r>
                    </w:p>
                    <w:p w14:paraId="5CDA5672" w14:textId="27083D87" w:rsidR="007A4A27" w:rsidRPr="00AE7D92" w:rsidRDefault="007A4A27" w:rsidP="007A4A27">
                      <w:pPr>
                        <w:snapToGrid w:val="0"/>
                        <w:spacing w:after="0" w:line="240" w:lineRule="auto"/>
                        <w:ind w:left="284" w:hangingChars="129" w:hanging="284"/>
                        <w:rPr>
                          <w:rFonts w:ascii="Yu Gothic" w:eastAsia="Yu Gothic" w:hAnsi="Yu Gothic"/>
                          <w:lang w:eastAsia="ja-JP"/>
                        </w:rPr>
                      </w:pP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※送信</w:t>
                      </w:r>
                      <w:r w:rsidRPr="00AE7D92">
                        <w:rPr>
                          <w:rFonts w:ascii="Yu Gothic" w:eastAsia="Yu Gothic" w:hAnsi="Yu Gothic" w:hint="eastAsia"/>
                          <w:lang w:eastAsia="ja-JP"/>
                        </w:rPr>
                        <w:t>後は、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事務局から受領の</w:t>
                      </w:r>
                      <w:r w:rsidRPr="00AE7D92">
                        <w:rPr>
                          <w:rFonts w:ascii="Yu Gothic" w:eastAsia="Yu Gothic" w:hAnsi="Yu Gothic" w:hint="eastAsia"/>
                          <w:lang w:eastAsia="ja-JP"/>
                        </w:rPr>
                        <w:t>返信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を行います。</w:t>
                      </w:r>
                    </w:p>
                    <w:p w14:paraId="66374A5E" w14:textId="2D8E259E" w:rsidR="00425DF8" w:rsidRDefault="00425DF8" w:rsidP="007A4A27">
                      <w:pPr>
                        <w:snapToGrid w:val="0"/>
                        <w:spacing w:after="0" w:line="240" w:lineRule="auto"/>
                        <w:ind w:left="284" w:hangingChars="129" w:hanging="284"/>
                        <w:rPr>
                          <w:rFonts w:ascii="Yu Gothic" w:eastAsia="Yu Gothic" w:hAnsi="Yu Gothic"/>
                          <w:lang w:eastAsia="ja-JP"/>
                        </w:rPr>
                      </w:pP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※正式に</w:t>
                      </w:r>
                      <w:r>
                        <w:rPr>
                          <w:rFonts w:ascii="Yu Gothic" w:eastAsia="Yu Gothic" w:hAnsi="Yu Gothic"/>
                          <w:lang w:eastAsia="ja-JP"/>
                        </w:rPr>
                        <w:t>部会員として認定されるには、境川かわまちを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進める会</w:t>
                      </w:r>
                      <w:r>
                        <w:rPr>
                          <w:rFonts w:ascii="Yu Gothic" w:eastAsia="Yu Gothic" w:hAnsi="Yu Gothic"/>
                          <w:lang w:eastAsia="ja-JP"/>
                        </w:rPr>
                        <w:t>の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定例会議</w:t>
                      </w:r>
                      <w:r>
                        <w:rPr>
                          <w:rFonts w:ascii="Yu Gothic" w:eastAsia="Yu Gothic" w:hAnsi="Yu Gothic"/>
                          <w:lang w:eastAsia="ja-JP"/>
                        </w:rPr>
                        <w:t>での承認が必要になります。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承認され次第</w:t>
                      </w:r>
                      <w:r>
                        <w:rPr>
                          <w:rFonts w:ascii="Yu Gothic" w:eastAsia="Yu Gothic" w:hAnsi="Yu Gothic"/>
                          <w:lang w:eastAsia="ja-JP"/>
                        </w:rPr>
                        <w:t>、別途メールにてご連絡いたします。</w:t>
                      </w:r>
                    </w:p>
                    <w:p w14:paraId="05200E99" w14:textId="0968399F" w:rsidR="007A4A27" w:rsidRDefault="007A4A27" w:rsidP="005D1362">
                      <w:pPr>
                        <w:snapToGrid w:val="0"/>
                        <w:spacing w:after="0" w:line="240" w:lineRule="auto"/>
                        <w:ind w:left="284" w:hangingChars="129" w:hanging="284"/>
                        <w:rPr>
                          <w:lang w:eastAsia="ja-JP"/>
                        </w:rPr>
                      </w:pPr>
                      <w:r w:rsidRPr="00AE7D92">
                        <w:rPr>
                          <w:rFonts w:ascii="Yu Gothic" w:eastAsia="Yu Gothic" w:hAnsi="Yu Gothic" w:hint="eastAsia"/>
                          <w:lang w:eastAsia="ja-JP"/>
                        </w:rPr>
                        <w:t xml:space="preserve">※ </w:t>
                      </w:r>
                      <w:r>
                        <w:rPr>
                          <w:rFonts w:ascii="Yu Gothic" w:eastAsia="Yu Gothic" w:hAnsi="Yu Gothic" w:hint="eastAsia"/>
                          <w:lang w:eastAsia="ja-JP"/>
                        </w:rPr>
                        <w:t>なお、</w:t>
                      </w:r>
                      <w:r w:rsidRPr="00AE7D92">
                        <w:rPr>
                          <w:rFonts w:ascii="Yu Gothic" w:eastAsia="Yu Gothic" w:hAnsi="Yu Gothic" w:hint="eastAsia"/>
                          <w:lang w:eastAsia="ja-JP"/>
                        </w:rPr>
                        <w:t>内容の確認や、追加でお聞きしたいことがある場合のみ、事務局から個別にご連絡することがあります。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A4A27" w:rsidRPr="00AE7D92" w:rsidSect="00E10C10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C239" w14:textId="77777777" w:rsidR="00A365BF" w:rsidRDefault="00A365BF" w:rsidP="00436B2F">
      <w:pPr>
        <w:spacing w:after="0" w:line="240" w:lineRule="auto"/>
      </w:pPr>
      <w:r>
        <w:separator/>
      </w:r>
    </w:p>
  </w:endnote>
  <w:endnote w:type="continuationSeparator" w:id="0">
    <w:p w14:paraId="7C145ACF" w14:textId="77777777" w:rsidR="00A365BF" w:rsidRDefault="00A365BF" w:rsidP="0043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66AA" w14:textId="77777777" w:rsidR="00A365BF" w:rsidRDefault="00A365BF" w:rsidP="00436B2F">
      <w:pPr>
        <w:spacing w:after="0" w:line="240" w:lineRule="auto"/>
      </w:pPr>
      <w:r>
        <w:separator/>
      </w:r>
    </w:p>
  </w:footnote>
  <w:footnote w:type="continuationSeparator" w:id="0">
    <w:p w14:paraId="3AC396A3" w14:textId="77777777" w:rsidR="00A365BF" w:rsidRDefault="00A365BF" w:rsidP="0043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5714396">
    <w:abstractNumId w:val="8"/>
  </w:num>
  <w:num w:numId="2" w16cid:durableId="808865468">
    <w:abstractNumId w:val="6"/>
  </w:num>
  <w:num w:numId="3" w16cid:durableId="1613318398">
    <w:abstractNumId w:val="5"/>
  </w:num>
  <w:num w:numId="4" w16cid:durableId="459231470">
    <w:abstractNumId w:val="4"/>
  </w:num>
  <w:num w:numId="5" w16cid:durableId="593057267">
    <w:abstractNumId w:val="7"/>
  </w:num>
  <w:num w:numId="6" w16cid:durableId="2005275631">
    <w:abstractNumId w:val="3"/>
  </w:num>
  <w:num w:numId="7" w16cid:durableId="456605770">
    <w:abstractNumId w:val="2"/>
  </w:num>
  <w:num w:numId="8" w16cid:durableId="1304965507">
    <w:abstractNumId w:val="1"/>
  </w:num>
  <w:num w:numId="9" w16cid:durableId="186956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518"/>
    <w:rsid w:val="0006063C"/>
    <w:rsid w:val="000F378D"/>
    <w:rsid w:val="001435E7"/>
    <w:rsid w:val="0015074B"/>
    <w:rsid w:val="001B385B"/>
    <w:rsid w:val="0020387B"/>
    <w:rsid w:val="0029639D"/>
    <w:rsid w:val="002D64A2"/>
    <w:rsid w:val="00300279"/>
    <w:rsid w:val="00326F90"/>
    <w:rsid w:val="003478C3"/>
    <w:rsid w:val="003914A7"/>
    <w:rsid w:val="00425DF8"/>
    <w:rsid w:val="00436B2F"/>
    <w:rsid w:val="005D1362"/>
    <w:rsid w:val="0060115C"/>
    <w:rsid w:val="00664EE0"/>
    <w:rsid w:val="00683880"/>
    <w:rsid w:val="00726B20"/>
    <w:rsid w:val="00733B8D"/>
    <w:rsid w:val="007A4A27"/>
    <w:rsid w:val="00883BF3"/>
    <w:rsid w:val="00884522"/>
    <w:rsid w:val="0089613A"/>
    <w:rsid w:val="008A73BE"/>
    <w:rsid w:val="00994495"/>
    <w:rsid w:val="00A365BF"/>
    <w:rsid w:val="00A55056"/>
    <w:rsid w:val="00A94E3F"/>
    <w:rsid w:val="00AA1D8D"/>
    <w:rsid w:val="00AB5915"/>
    <w:rsid w:val="00AC37DE"/>
    <w:rsid w:val="00AE7D92"/>
    <w:rsid w:val="00B47730"/>
    <w:rsid w:val="00BA5CAF"/>
    <w:rsid w:val="00C63447"/>
    <w:rsid w:val="00CB0664"/>
    <w:rsid w:val="00D0412C"/>
    <w:rsid w:val="00DC3686"/>
    <w:rsid w:val="00DD0112"/>
    <w:rsid w:val="00DF15AF"/>
    <w:rsid w:val="00DF26AF"/>
    <w:rsid w:val="00E10C10"/>
    <w:rsid w:val="00EC16DE"/>
    <w:rsid w:val="00EE0E2E"/>
    <w:rsid w:val="00EF6BEE"/>
    <w:rsid w:val="00F350EB"/>
    <w:rsid w:val="00F42EEA"/>
    <w:rsid w:val="00FC693F"/>
    <w:rsid w:val="00F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AF3DB"/>
  <w14:defaultImageDpi w14:val="300"/>
  <w15:docId w15:val="{D81F46C0-A0DC-468F-9E1C-EE14C750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Placeholder Text"/>
    <w:basedOn w:val="a2"/>
    <w:uiPriority w:val="99"/>
    <w:semiHidden/>
    <w:rsid w:val="00EF6BEE"/>
    <w:rPr>
      <w:color w:val="666666"/>
    </w:rPr>
  </w:style>
  <w:style w:type="character" w:styleId="aff0">
    <w:name w:val="Hyperlink"/>
    <w:basedOn w:val="a2"/>
    <w:uiPriority w:val="99"/>
    <w:unhideWhenUsed/>
    <w:rsid w:val="00AE7D92"/>
    <w:rPr>
      <w:color w:val="0000FF" w:themeColor="hyperlink"/>
      <w:u w:val="single"/>
    </w:rPr>
  </w:style>
  <w:style w:type="character" w:customStyle="1" w:styleId="18">
    <w:name w:val="未解決のメンション1"/>
    <w:basedOn w:val="a2"/>
    <w:uiPriority w:val="99"/>
    <w:semiHidden/>
    <w:unhideWhenUsed/>
    <w:rsid w:val="00AE7D92"/>
    <w:rPr>
      <w:color w:val="605E5C"/>
      <w:shd w:val="clear" w:color="auto" w:fill="E1DFDD"/>
    </w:rPr>
  </w:style>
  <w:style w:type="paragraph" w:styleId="aff1">
    <w:name w:val="Balloon Text"/>
    <w:basedOn w:val="a1"/>
    <w:link w:val="aff2"/>
    <w:uiPriority w:val="99"/>
    <w:semiHidden/>
    <w:unhideWhenUsed/>
    <w:rsid w:val="00425D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2"/>
    <w:link w:val="aff1"/>
    <w:uiPriority w:val="99"/>
    <w:semiHidden/>
    <w:rsid w:val="00425DF8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Revision"/>
    <w:hidden/>
    <w:uiPriority w:val="99"/>
    <w:semiHidden/>
    <w:rsid w:val="002D64A2"/>
    <w:pPr>
      <w:spacing w:after="0" w:line="240" w:lineRule="auto"/>
    </w:pPr>
  </w:style>
  <w:style w:type="character" w:styleId="aff4">
    <w:name w:val="FollowedHyperlink"/>
    <w:basedOn w:val="a2"/>
    <w:uiPriority w:val="99"/>
    <w:semiHidden/>
    <w:unhideWhenUsed/>
    <w:rsid w:val="00EC1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https://drive.google.com/file/d/1cZYkzIrrLYfuj04erSiY6j4mo8RZG4UW/view?usp=drive_link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glossaryDocument" Target="glossary/document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hyperlink" Target="https://drive.google.com/file/d/1qTTENyppoLb3trgOyoApO982wlesOVHP/view?usp=drive_link" TargetMode="Externa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C9AAA1A78F4C4F82E53C6FB9B170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F9F720-0275-4317-96AC-C5D8F6487BE9}"/>
      </w:docPartPr>
      <w:docPartBody>
        <w:p w:rsidR="00F4195F" w:rsidRDefault="00A666E0" w:rsidP="00A666E0">
          <w:pPr>
            <w:pStyle w:val="41C9AAA1A78F4C4F82E53C6FB9B17085"/>
          </w:pPr>
          <w:r w:rsidRPr="008F268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50C3915F23F490BB4351C3128D2F6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CB6D7D-FAEC-4D1D-8156-F7BB1D5225AF}"/>
      </w:docPartPr>
      <w:docPartBody>
        <w:p w:rsidR="00F4195F" w:rsidRDefault="00A666E0" w:rsidP="00A666E0">
          <w:pPr>
            <w:pStyle w:val="050C3915F23F490BB4351C3128D2F6AE"/>
          </w:pPr>
          <w:r w:rsidRPr="008F268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F29"/>
    <w:rsid w:val="005B4BFE"/>
    <w:rsid w:val="00664EE0"/>
    <w:rsid w:val="00683880"/>
    <w:rsid w:val="00693FE9"/>
    <w:rsid w:val="00756DD8"/>
    <w:rsid w:val="00883BF3"/>
    <w:rsid w:val="009D4F29"/>
    <w:rsid w:val="00A666E0"/>
    <w:rsid w:val="00AC37DE"/>
    <w:rsid w:val="00C46F24"/>
    <w:rsid w:val="00C57C19"/>
    <w:rsid w:val="00D0412C"/>
    <w:rsid w:val="00E233D1"/>
    <w:rsid w:val="00EE4508"/>
    <w:rsid w:val="00F23960"/>
    <w:rsid w:val="00F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66E0"/>
    <w:rPr>
      <w:color w:val="666666"/>
    </w:rPr>
  </w:style>
  <w:style w:type="paragraph" w:customStyle="1" w:styleId="41C9AAA1A78F4C4F82E53C6FB9B17085">
    <w:name w:val="41C9AAA1A78F4C4F82E53C6FB9B17085"/>
    <w:rsid w:val="00A666E0"/>
    <w:pPr>
      <w:widowControl w:val="0"/>
    </w:pPr>
  </w:style>
  <w:style w:type="paragraph" w:customStyle="1" w:styleId="050C3915F23F490BB4351C3128D2F6AE">
    <w:name w:val="050C3915F23F490BB4351C3128D2F6AE"/>
    <w:rsid w:val="00A666E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5C105D-DCD2-471E-8F4C-51B0989883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182</TotalTime>
  <Pages>2</Pages>
  <Words>165</Words>
  <Characters>946</Characters>
  <DocSecurity>0</DocSecurity>
  <Lines>7</Lines>
  <Paragraphs>2</Paragraphs>
  <ScaleCrop>false</ScaleCrop>
  <LinksUpToDate>false</LinksUpToDate>
  <CharactersWithSpaces>1109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2026-01-22T06:40:00Z</cp:lastPrinted>
  <dcterms:created xsi:type="dcterms:W3CDTF">2025-12-22T05:52:00Z</dcterms:created>
  <dcterms:modified xsi:type="dcterms:W3CDTF">2026-01-22T07:36:00Z</dcterms:modified>
</cp:coreProperties>
</file>