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11BF" w14:textId="43FDD189" w:rsidR="0020387B" w:rsidRPr="00046518" w:rsidRDefault="00726B20" w:rsidP="00046518">
      <w:pPr>
        <w:pStyle w:val="1"/>
        <w:snapToGrid w:val="0"/>
        <w:spacing w:before="0" w:line="240" w:lineRule="auto"/>
        <w:jc w:val="center"/>
        <w:rPr>
          <w:rFonts w:ascii="Yu Gothic" w:eastAsia="Yu Gothic" w:hAnsi="Yu Gothic"/>
          <w:color w:val="auto"/>
          <w:lang w:eastAsia="ja-JP"/>
        </w:rPr>
      </w:pPr>
      <w:r w:rsidRPr="00046518">
        <w:rPr>
          <w:rFonts w:ascii="Yu Gothic" w:eastAsia="Yu Gothic" w:hAnsi="Yu Gothic"/>
          <w:color w:val="auto"/>
          <w:lang w:eastAsia="ja-JP"/>
        </w:rPr>
        <w:t>境川かわまちを進める会</w:t>
      </w:r>
      <w:r w:rsidR="00AE7D92">
        <w:rPr>
          <w:rFonts w:ascii="Yu Gothic" w:eastAsia="Yu Gothic" w:hAnsi="Yu Gothic" w:hint="eastAsia"/>
          <w:color w:val="auto"/>
          <w:lang w:eastAsia="ja-JP"/>
        </w:rPr>
        <w:t>メンバーズ</w:t>
      </w:r>
      <w:r w:rsidRPr="00046518">
        <w:rPr>
          <w:rFonts w:ascii="Yu Gothic" w:eastAsia="Yu Gothic" w:hAnsi="Yu Gothic"/>
          <w:color w:val="auto"/>
          <w:lang w:eastAsia="ja-JP"/>
        </w:rPr>
        <w:br/>
        <w:t>部会員</w:t>
      </w:r>
      <w:r w:rsidR="004A1BEA">
        <w:rPr>
          <w:rFonts w:ascii="Yu Gothic" w:eastAsia="Yu Gothic" w:hAnsi="Yu Gothic" w:hint="eastAsia"/>
          <w:color w:val="auto"/>
          <w:lang w:eastAsia="ja-JP"/>
        </w:rPr>
        <w:t>（個人）</w:t>
      </w:r>
      <w:r w:rsidRPr="00046518">
        <w:rPr>
          <w:rFonts w:ascii="Yu Gothic" w:eastAsia="Yu Gothic" w:hAnsi="Yu Gothic"/>
          <w:color w:val="auto"/>
          <w:lang w:eastAsia="ja-JP"/>
        </w:rPr>
        <w:t xml:space="preserve"> </w:t>
      </w:r>
      <w:r w:rsidR="00425DF8">
        <w:rPr>
          <w:rFonts w:ascii="Yu Gothic" w:eastAsia="Yu Gothic" w:hAnsi="Yu Gothic" w:hint="eastAsia"/>
          <w:color w:val="auto"/>
          <w:lang w:eastAsia="ja-JP"/>
        </w:rPr>
        <w:t>入会</w:t>
      </w:r>
      <w:r w:rsidRPr="00046518">
        <w:rPr>
          <w:rFonts w:ascii="Yu Gothic" w:eastAsia="Yu Gothic" w:hAnsi="Yu Gothic"/>
          <w:color w:val="auto"/>
          <w:lang w:eastAsia="ja-JP"/>
        </w:rPr>
        <w:t>申込書</w:t>
      </w:r>
    </w:p>
    <w:p w14:paraId="622263A6" w14:textId="77777777" w:rsidR="00046518" w:rsidRDefault="00046518" w:rsidP="00046518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56C6C23A" w14:textId="45B2632E" w:rsidR="00E10C10" w:rsidRDefault="00E10C10" w:rsidP="00046518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noProof/>
          <w:lang w:eastAsia="ja-JP"/>
        </w:rPr>
        <mc:AlternateContent>
          <mc:Choice Requires="wps">
            <w:drawing>
              <wp:inline distT="0" distB="0" distL="0" distR="0" wp14:anchorId="6793C8A8" wp14:editId="22DEBC30">
                <wp:extent cx="5619750" cy="876300"/>
                <wp:effectExtent l="0" t="0" r="19050" b="19050"/>
                <wp:docPr id="15149888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F3D19" w14:textId="333341A1" w:rsidR="00E10C10" w:rsidRPr="00E10C10" w:rsidRDefault="00E10C10" w:rsidP="00E10C10">
                            <w:pPr>
                              <w:snapToGrid w:val="0"/>
                              <w:spacing w:after="0" w:line="240" w:lineRule="auto"/>
                              <w:ind w:left="232" w:hangingChars="129" w:hanging="232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※ 本申込書は、「境川かわまちを進める会 メンバーズ（部会）」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について、</w:t>
                            </w:r>
                            <w:r w:rsidRPr="00065CD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「部会員（個人）」</w:t>
                            </w: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としての</w:t>
                            </w:r>
                            <w:r w:rsidR="00425DF8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入会</w:t>
                            </w: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を希望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す</w:t>
                            </w: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る方のためのものです。</w:t>
                            </w:r>
                          </w:p>
                          <w:p w14:paraId="18E7AEE4" w14:textId="77777777" w:rsidR="00E10C10" w:rsidRPr="00E10C10" w:rsidRDefault="00E10C10" w:rsidP="00E10C10">
                            <w:pPr>
                              <w:snapToGrid w:val="0"/>
                              <w:spacing w:after="0" w:line="240" w:lineRule="auto"/>
                              <w:ind w:left="232" w:hangingChars="129" w:hanging="232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※以下の内容に記入し、事務局アドレス（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>sakaigawakawamachi@gmail.com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）までご提出ください。</w:t>
                            </w:r>
                          </w:p>
                          <w:p w14:paraId="684DC8E7" w14:textId="0B2D2D42" w:rsidR="00E10C10" w:rsidRDefault="00E10C10" w:rsidP="00E10C10">
                            <w:pPr>
                              <w:rPr>
                                <w:lang w:eastAsia="ja-JP"/>
                              </w:rPr>
                            </w:pP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※取得した情報は、部会活動及びこれに関連する連絡の目的に限って使用し、適切に管理します。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93C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42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3ZfNg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" fillcolor="white [3201]" strokeweight=".5pt">
                <v:textbox>
                  <w:txbxContent>
                    <w:p w14:paraId="364F3D19" w14:textId="333341A1" w:rsidR="00E10C10" w:rsidRPr="00E10C10" w:rsidRDefault="00E10C10" w:rsidP="00E10C10">
                      <w:pPr>
                        <w:snapToGrid w:val="0"/>
                        <w:spacing w:after="0" w:line="240" w:lineRule="auto"/>
                        <w:ind w:left="232" w:hangingChars="129" w:hanging="232"/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</w:pP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※ 本申込書は、「境川かわまちを進める会 メンバーズ（部会）」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について、</w:t>
                      </w:r>
                      <w:r w:rsidRPr="00065CD8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「部会員（個人）」</w:t>
                      </w: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としての</w:t>
                      </w:r>
                      <w:r w:rsidR="00425DF8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入会</w:t>
                      </w: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を希望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す</w:t>
                      </w: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る方のためのものです。</w:t>
                      </w:r>
                    </w:p>
                    <w:p w14:paraId="18E7AEE4" w14:textId="77777777" w:rsidR="00E10C10" w:rsidRPr="00E10C10" w:rsidRDefault="00E10C10" w:rsidP="00E10C10">
                      <w:pPr>
                        <w:snapToGrid w:val="0"/>
                        <w:spacing w:after="0" w:line="240" w:lineRule="auto"/>
                        <w:ind w:left="232" w:hangingChars="129" w:hanging="232"/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</w:pP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※以下の内容に記入し、事務局アドレス（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u w:val="single"/>
                          <w:lang w:eastAsia="ja-JP"/>
                        </w:rPr>
                        <w:t>sakaigawakawamachi@gmail.com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）までご提出ください。</w:t>
                      </w:r>
                    </w:p>
                    <w:p w14:paraId="684DC8E7" w14:textId="0B2D2D42" w:rsidR="00E10C10" w:rsidRDefault="00E10C10" w:rsidP="00E10C10">
                      <w:pPr>
                        <w:rPr>
                          <w:lang w:eastAsia="ja-JP"/>
                        </w:rPr>
                      </w:pP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※取得した情報は、部会活動及びこれに関連する連絡の目的に限って使用し、適切に管理します。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22626" w14:textId="77777777" w:rsidR="00046518" w:rsidRDefault="00046518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</w:p>
    <w:p w14:paraId="3703E5BA" w14:textId="5A9084FE" w:rsidR="00046518" w:rsidRPr="00E10C10" w:rsidRDefault="00046518" w:rsidP="00046518">
      <w:pPr>
        <w:snapToGrid w:val="0"/>
        <w:spacing w:after="0" w:line="240" w:lineRule="auto"/>
        <w:ind w:left="720" w:hangingChars="300" w:hanging="720"/>
        <w:rPr>
          <w:rFonts w:ascii="Yu Gothic" w:eastAsia="Yu Gothic" w:hAnsi="Yu Gothic"/>
          <w:lang w:eastAsia="ja-JP"/>
        </w:rPr>
      </w:pP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Ｑ</w:t>
      </w:r>
      <w:r w:rsidR="004A1BEA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１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．</w:t>
      </w:r>
      <w:r w:rsidR="001435E7"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ご自身について記載してください</w:t>
      </w:r>
      <w:r w:rsidR="00B35ADC" w:rsidRPr="00065CD8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【必須】</w:t>
      </w:r>
    </w:p>
    <w:p w14:paraId="768203EA" w14:textId="0FE3FBDB" w:rsidR="00E10C10" w:rsidRPr="00E10C10" w:rsidRDefault="00E10C10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  <w:r w:rsidRPr="00E10C10">
        <w:rPr>
          <w:rFonts w:ascii="Yu Gothic" w:eastAsia="Yu Gothic" w:hAnsi="Yu Gothic" w:hint="eastAsia"/>
          <w:lang w:eastAsia="ja-JP"/>
        </w:rPr>
        <w:t xml:space="preserve">　　　</w:t>
      </w:r>
      <w:r>
        <w:rPr>
          <w:rFonts w:ascii="Yu Gothic" w:eastAsia="Yu Gothic" w:hAnsi="Yu Gothic" w:hint="eastAsia"/>
          <w:lang w:eastAsia="ja-JP"/>
        </w:rPr>
        <w:t>下表の薄黄色の着色欄にご記入ください。</w:t>
      </w:r>
    </w:p>
    <w:tbl>
      <w:tblPr>
        <w:tblStyle w:val="af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5827"/>
      </w:tblGrid>
      <w:tr w:rsidR="00046518" w14:paraId="18F04BA5" w14:textId="77777777" w:rsidTr="00065CD8">
        <w:trPr>
          <w:trHeight w:val="454"/>
        </w:trPr>
        <w:tc>
          <w:tcPr>
            <w:tcW w:w="2693" w:type="dxa"/>
            <w:vAlign w:val="center"/>
          </w:tcPr>
          <w:p w14:paraId="6F447745" w14:textId="579840DA" w:rsidR="00046518" w:rsidRDefault="007150F6" w:rsidP="00065CD8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①申込者の</w:t>
            </w:r>
            <w:r w:rsidR="00046518">
              <w:rPr>
                <w:rFonts w:ascii="Yu Gothic" w:eastAsia="Yu Gothic" w:hAnsi="Yu Gothic" w:hint="eastAsia"/>
                <w:lang w:eastAsia="ja-JP"/>
              </w:rPr>
              <w:t>氏名</w:t>
            </w:r>
            <w:r w:rsidR="00B35ADC" w:rsidRPr="00065CD8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="00B35ADC" w:rsidRPr="00065CD8">
              <w:rPr>
                <w:rFonts w:ascii="Yu Gothic" w:eastAsia="Yu Gothic" w:hAnsi="Yu Gothic"/>
                <w:vertAlign w:val="superscript"/>
                <w:lang w:eastAsia="ja-JP"/>
              </w:rPr>
              <w:t>1</w:t>
            </w:r>
          </w:p>
        </w:tc>
        <w:tc>
          <w:tcPr>
            <w:tcW w:w="5827" w:type="dxa"/>
            <w:shd w:val="clear" w:color="auto" w:fill="FFFFCC"/>
            <w:vAlign w:val="center"/>
          </w:tcPr>
          <w:p w14:paraId="30A083E2" w14:textId="77777777" w:rsidR="00046518" w:rsidRDefault="00046518" w:rsidP="00F42EEA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046518" w14:paraId="5C104562" w14:textId="77777777" w:rsidTr="00065CD8">
        <w:trPr>
          <w:trHeight w:val="454"/>
        </w:trPr>
        <w:tc>
          <w:tcPr>
            <w:tcW w:w="2693" w:type="dxa"/>
            <w:vAlign w:val="center"/>
          </w:tcPr>
          <w:p w14:paraId="5592CAE9" w14:textId="5940FDFE" w:rsidR="00046518" w:rsidRDefault="007150F6" w:rsidP="00065CD8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②申込者</w:t>
            </w:r>
            <w:r w:rsidR="00046518" w:rsidRPr="00065CD8">
              <w:rPr>
                <w:rFonts w:ascii="Yu Gothic" w:eastAsia="Yu Gothic" w:hAnsi="Yu Gothic" w:hint="eastAsia"/>
                <w:lang w:eastAsia="ja-JP"/>
              </w:rPr>
              <w:t>ふりが</w:t>
            </w:r>
            <w:r w:rsidR="00046518" w:rsidRPr="007150F6">
              <w:rPr>
                <w:rFonts w:ascii="Yu Gothic" w:eastAsia="Yu Gothic" w:hAnsi="Yu Gothic" w:hint="eastAsia"/>
                <w:lang w:eastAsia="ja-JP"/>
              </w:rPr>
              <w:t>な</w:t>
            </w:r>
            <w:r w:rsidR="00B35ADC" w:rsidRPr="00065CD8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="00B35ADC" w:rsidRPr="00065CD8">
              <w:rPr>
                <w:rFonts w:ascii="Yu Gothic" w:eastAsia="Yu Gothic" w:hAnsi="Yu Gothic"/>
                <w:vertAlign w:val="superscript"/>
                <w:lang w:eastAsia="ja-JP"/>
              </w:rPr>
              <w:t>2</w:t>
            </w:r>
          </w:p>
        </w:tc>
        <w:tc>
          <w:tcPr>
            <w:tcW w:w="5827" w:type="dxa"/>
            <w:shd w:val="clear" w:color="auto" w:fill="FFFFCC"/>
            <w:vAlign w:val="center"/>
          </w:tcPr>
          <w:p w14:paraId="7B7F41E7" w14:textId="77777777" w:rsidR="00046518" w:rsidRDefault="00046518" w:rsidP="00F42EEA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046518" w14:paraId="43128722" w14:textId="77777777" w:rsidTr="00065CD8">
        <w:trPr>
          <w:trHeight w:val="454"/>
        </w:trPr>
        <w:tc>
          <w:tcPr>
            <w:tcW w:w="2693" w:type="dxa"/>
            <w:vAlign w:val="center"/>
          </w:tcPr>
          <w:p w14:paraId="7742B436" w14:textId="25582BAF" w:rsidR="00046518" w:rsidRDefault="007150F6" w:rsidP="00065CD8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③</w:t>
            </w:r>
            <w:r w:rsidR="00046518">
              <w:rPr>
                <w:rFonts w:ascii="Yu Gothic" w:eastAsia="Yu Gothic" w:hAnsi="Yu Gothic" w:hint="eastAsia"/>
                <w:lang w:eastAsia="ja-JP"/>
              </w:rPr>
              <w:t>メールアドレス</w:t>
            </w:r>
            <w:r w:rsidR="00B35ADC" w:rsidRPr="00065CD8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="00B35ADC" w:rsidRPr="00065CD8">
              <w:rPr>
                <w:rFonts w:ascii="Yu Gothic" w:eastAsia="Yu Gothic" w:hAnsi="Yu Gothic"/>
                <w:vertAlign w:val="superscript"/>
                <w:lang w:eastAsia="ja-JP"/>
              </w:rPr>
              <w:t>3</w:t>
            </w:r>
          </w:p>
        </w:tc>
        <w:tc>
          <w:tcPr>
            <w:tcW w:w="5827" w:type="dxa"/>
            <w:shd w:val="clear" w:color="auto" w:fill="FFFFCC"/>
            <w:vAlign w:val="center"/>
          </w:tcPr>
          <w:p w14:paraId="5508863C" w14:textId="77777777" w:rsidR="00046518" w:rsidRDefault="00046518" w:rsidP="00F42EEA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425DF8" w14:paraId="4E369890" w14:textId="77777777" w:rsidTr="00065CD8">
        <w:trPr>
          <w:trHeight w:val="454"/>
        </w:trPr>
        <w:tc>
          <w:tcPr>
            <w:tcW w:w="2693" w:type="dxa"/>
            <w:vAlign w:val="center"/>
          </w:tcPr>
          <w:p w14:paraId="127DA3F9" w14:textId="696D6864" w:rsidR="00425DF8" w:rsidRDefault="008E27F9" w:rsidP="00065CD8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④</w:t>
            </w:r>
            <w:r w:rsidR="00425DF8">
              <w:rPr>
                <w:rFonts w:ascii="Yu Gothic" w:eastAsia="Yu Gothic" w:hAnsi="Yu Gothic" w:hint="eastAsia"/>
                <w:lang w:eastAsia="ja-JP"/>
              </w:rPr>
              <w:t>生まれ年</w:t>
            </w:r>
            <w:r w:rsidR="007150F6">
              <w:rPr>
                <w:rFonts w:ascii="Yu Gothic" w:eastAsia="Yu Gothic" w:hAnsi="Yu Gothic" w:hint="eastAsia"/>
                <w:lang w:eastAsia="ja-JP"/>
              </w:rPr>
              <w:t>（西暦</w:t>
            </w:r>
            <w:r w:rsidR="00B35ADC">
              <w:rPr>
                <w:rFonts w:ascii="Yu Gothic" w:eastAsia="Yu Gothic" w:hAnsi="Yu Gothic" w:hint="eastAsia"/>
                <w:lang w:eastAsia="ja-JP"/>
              </w:rPr>
              <w:t>）</w:t>
            </w:r>
          </w:p>
        </w:tc>
        <w:tc>
          <w:tcPr>
            <w:tcW w:w="5827" w:type="dxa"/>
            <w:shd w:val="clear" w:color="auto" w:fill="FFFFCC"/>
            <w:vAlign w:val="center"/>
          </w:tcPr>
          <w:p w14:paraId="79084B1D" w14:textId="77777777" w:rsidR="00425DF8" w:rsidRDefault="00425DF8" w:rsidP="00F42EEA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5BE29985" w14:textId="22E12EC9" w:rsidR="00E10C10" w:rsidRDefault="001435E7" w:rsidP="00E10C10">
      <w:pPr>
        <w:snapToGrid w:val="0"/>
        <w:spacing w:after="0" w:line="240" w:lineRule="auto"/>
        <w:ind w:firstLineChars="551" w:firstLine="992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B35ADC">
        <w:rPr>
          <w:rFonts w:ascii="Yu Gothic" w:eastAsia="Yu Gothic" w:hAnsi="Yu Gothic" w:hint="eastAsia"/>
          <w:sz w:val="18"/>
          <w:szCs w:val="18"/>
          <w:lang w:eastAsia="ja-JP"/>
        </w:rPr>
        <w:t>1：</w:t>
      </w: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氏名は名簿や連絡で使用する表記をご記入ください。</w:t>
      </w:r>
    </w:p>
    <w:p w14:paraId="43CA27B8" w14:textId="584757ED" w:rsidR="00E10C10" w:rsidRDefault="001435E7" w:rsidP="00E10C10">
      <w:pPr>
        <w:snapToGrid w:val="0"/>
        <w:spacing w:after="0" w:line="240" w:lineRule="auto"/>
        <w:ind w:firstLineChars="551" w:firstLine="992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B35ADC">
        <w:rPr>
          <w:rFonts w:ascii="Yu Gothic" w:eastAsia="Yu Gothic" w:hAnsi="Yu Gothic" w:hint="eastAsia"/>
          <w:sz w:val="18"/>
          <w:szCs w:val="18"/>
          <w:lang w:eastAsia="ja-JP"/>
        </w:rPr>
        <w:t>2：</w:t>
      </w: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ふりがな</w:t>
      </w:r>
      <w:r w:rsidR="00EF6BEE" w:rsidRPr="00E10C10">
        <w:rPr>
          <w:rFonts w:ascii="Yu Gothic" w:eastAsia="Yu Gothic" w:hAnsi="Yu Gothic" w:hint="eastAsia"/>
          <w:sz w:val="18"/>
          <w:szCs w:val="18"/>
          <w:lang w:eastAsia="ja-JP"/>
        </w:rPr>
        <w:t>は</w:t>
      </w: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ひらがなでご入力ください（外国語名の場合は読み方）。</w:t>
      </w:r>
    </w:p>
    <w:p w14:paraId="59174356" w14:textId="37FB88D3" w:rsidR="00E10C10" w:rsidRDefault="001435E7" w:rsidP="00E10C10">
      <w:pPr>
        <w:snapToGrid w:val="0"/>
        <w:spacing w:after="0" w:line="240" w:lineRule="auto"/>
        <w:ind w:firstLineChars="551" w:firstLine="992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B35ADC">
        <w:rPr>
          <w:rFonts w:ascii="Yu Gothic" w:eastAsia="Yu Gothic" w:hAnsi="Yu Gothic" w:hint="eastAsia"/>
          <w:sz w:val="18"/>
          <w:szCs w:val="18"/>
          <w:lang w:eastAsia="ja-JP"/>
        </w:rPr>
        <w:t>3：</w:t>
      </w: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メールアドレスは事務局からの連絡に使用します。</w:t>
      </w:r>
    </w:p>
    <w:p w14:paraId="3526D4C7" w14:textId="5183DBF3" w:rsidR="001435E7" w:rsidRDefault="001435E7" w:rsidP="00065CD8">
      <w:pPr>
        <w:snapToGrid w:val="0"/>
        <w:spacing w:after="0" w:line="240" w:lineRule="auto"/>
        <w:ind w:firstLineChars="551" w:firstLine="1212"/>
        <w:rPr>
          <w:rFonts w:ascii="Yu Gothic" w:eastAsia="Yu Gothic" w:hAnsi="Yu Gothic"/>
          <w:lang w:eastAsia="ja-JP"/>
        </w:rPr>
      </w:pPr>
    </w:p>
    <w:p w14:paraId="70C3C494" w14:textId="5115F5BC" w:rsidR="00EB4AAD" w:rsidRDefault="00EB4AAD" w:rsidP="00EB4AAD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Ｑ</w:t>
      </w:r>
      <w:r>
        <w:rPr>
          <w:rFonts w:ascii="Yu Gothic" w:eastAsia="Yu Gothic" w:hAnsi="Yu Gothic" w:hint="eastAsia"/>
          <w:b/>
          <w:bCs/>
          <w:u w:val="single"/>
          <w:lang w:eastAsia="ja-JP"/>
        </w:rPr>
        <w:t>２</w:t>
      </w: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．</w:t>
      </w:r>
      <w:r w:rsidRPr="007A4A27">
        <w:rPr>
          <w:rFonts w:ascii="Yu Gothic" w:eastAsia="Yu Gothic" w:hAnsi="Yu Gothic" w:hint="eastAsia"/>
          <w:b/>
          <w:bCs/>
          <w:u w:val="single"/>
          <w:lang w:eastAsia="ja-JP"/>
        </w:rPr>
        <w:t>未成年者の参加に関する確認</w:t>
      </w:r>
      <w:r w:rsidRPr="007A4A27">
        <w:rPr>
          <w:rFonts w:ascii="Yu Gothic" w:eastAsia="Yu Gothic" w:hAnsi="Yu Gothic" w:hint="eastAsia"/>
          <w:b/>
          <w:bCs/>
          <w:lang w:eastAsia="ja-JP"/>
        </w:rPr>
        <w:t>［必須］</w:t>
      </w:r>
    </w:p>
    <w:p w14:paraId="2159645E" w14:textId="77777777" w:rsidR="00EB4AAD" w:rsidRDefault="00EB4AAD" w:rsidP="00EB4AAD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以下のいずれかにチェックしてください。</w:t>
      </w:r>
    </w:p>
    <w:p w14:paraId="7D6C34B3" w14:textId="77777777" w:rsidR="00EB4AAD" w:rsidRDefault="00EB4AAD" w:rsidP="00EB4AAD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</w:t>
      </w:r>
      <w:sdt>
        <w:sdtPr>
          <w:rPr>
            <w:rFonts w:ascii="Yu Gothic" w:eastAsia="Yu Gothic" w:hAnsi="Yu Gothic" w:hint="eastAsia"/>
            <w:lang w:eastAsia="ja-JP"/>
          </w:rPr>
          <w:id w:val="-11936083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>
        <w:rPr>
          <w:rFonts w:hint="eastAsia"/>
          <w:lang w:eastAsia="ja-JP"/>
        </w:rPr>
        <w:t xml:space="preserve"> </w:t>
      </w:r>
      <w:r w:rsidRPr="007A4A27">
        <w:rPr>
          <w:rFonts w:ascii="Yu Gothic" w:eastAsia="Yu Gothic" w:hAnsi="Yu Gothic" w:hint="eastAsia"/>
          <w:lang w:eastAsia="ja-JP"/>
        </w:rPr>
        <w:t>私は</w:t>
      </w:r>
      <w:r w:rsidRPr="007A4A27">
        <w:rPr>
          <w:rFonts w:ascii="Yu Gothic" w:eastAsia="Yu Gothic" w:hAnsi="Yu Gothic"/>
          <w:lang w:eastAsia="ja-JP"/>
        </w:rPr>
        <w:t xml:space="preserve"> 18</w:t>
      </w:r>
      <w:r w:rsidRPr="007A4A27">
        <w:rPr>
          <w:rFonts w:ascii="Yu Gothic" w:eastAsia="Yu Gothic" w:hAnsi="Yu Gothic" w:hint="eastAsia"/>
          <w:lang w:eastAsia="ja-JP"/>
        </w:rPr>
        <w:t>歳以上</w:t>
      </w:r>
      <w:r w:rsidRPr="007A4A27">
        <w:rPr>
          <w:rFonts w:ascii="Yu Gothic" w:eastAsia="Yu Gothic" w:hAnsi="Yu Gothic"/>
          <w:lang w:eastAsia="ja-JP"/>
        </w:rPr>
        <w:t xml:space="preserve"> </w:t>
      </w:r>
      <w:r w:rsidRPr="007A4A27">
        <w:rPr>
          <w:rFonts w:ascii="Yu Gothic" w:eastAsia="Yu Gothic" w:hAnsi="Yu Gothic" w:hint="eastAsia"/>
          <w:lang w:eastAsia="ja-JP"/>
        </w:rPr>
        <w:t>です。</w:t>
      </w:r>
    </w:p>
    <w:p w14:paraId="3B2EACF7" w14:textId="77777777" w:rsidR="00EB4AAD" w:rsidRDefault="004003BC" w:rsidP="00EB4AAD">
      <w:pPr>
        <w:snapToGrid w:val="0"/>
        <w:spacing w:after="0" w:line="240" w:lineRule="auto"/>
        <w:ind w:firstLineChars="300" w:firstLine="660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20719142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B4AAD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EB4AAD" w:rsidRPr="007A4A27">
        <w:rPr>
          <w:rFonts w:ascii="Yu Gothic" w:eastAsia="Yu Gothic" w:hAnsi="Yu Gothic"/>
          <w:lang w:eastAsia="ja-JP"/>
        </w:rPr>
        <w:t xml:space="preserve"> </w:t>
      </w:r>
      <w:r w:rsidR="00EB4AAD" w:rsidRPr="007A4A27">
        <w:rPr>
          <w:rFonts w:ascii="Yu Gothic" w:eastAsia="Yu Gothic" w:hAnsi="Yu Gothic" w:hint="eastAsia"/>
          <w:lang w:eastAsia="ja-JP"/>
        </w:rPr>
        <w:t>私は</w:t>
      </w:r>
      <w:r w:rsidR="00EB4AAD" w:rsidRPr="007A4A27">
        <w:rPr>
          <w:rFonts w:ascii="Yu Gothic" w:eastAsia="Yu Gothic" w:hAnsi="Yu Gothic"/>
          <w:lang w:eastAsia="ja-JP"/>
        </w:rPr>
        <w:t xml:space="preserve"> 18</w:t>
      </w:r>
      <w:r w:rsidR="00EB4AAD" w:rsidRPr="007A4A27">
        <w:rPr>
          <w:rFonts w:ascii="Yu Gothic" w:eastAsia="Yu Gothic" w:hAnsi="Yu Gothic" w:hint="eastAsia"/>
          <w:lang w:eastAsia="ja-JP"/>
        </w:rPr>
        <w:t>歳未満</w:t>
      </w:r>
      <w:r w:rsidR="00EB4AAD" w:rsidRPr="007A4A27">
        <w:rPr>
          <w:rFonts w:ascii="Yu Gothic" w:eastAsia="Yu Gothic" w:hAnsi="Yu Gothic"/>
          <w:lang w:eastAsia="ja-JP"/>
        </w:rPr>
        <w:t xml:space="preserve"> </w:t>
      </w:r>
      <w:r w:rsidR="00EB4AAD" w:rsidRPr="007A4A27">
        <w:rPr>
          <w:rFonts w:ascii="Yu Gothic" w:eastAsia="Yu Gothic" w:hAnsi="Yu Gothic" w:hint="eastAsia"/>
          <w:lang w:eastAsia="ja-JP"/>
        </w:rPr>
        <w:t>ですが、保護者の同意を得たうえで申込を行っています。</w:t>
      </w:r>
    </w:p>
    <w:p w14:paraId="30FB21D5" w14:textId="359C7622" w:rsidR="008E27F9" w:rsidRDefault="00EB4AAD" w:rsidP="008E27F9">
      <w:pPr>
        <w:snapToGrid w:val="0"/>
        <w:spacing w:after="0" w:line="240" w:lineRule="auto"/>
        <w:ind w:firstLineChars="451" w:firstLine="902"/>
        <w:rPr>
          <w:rFonts w:ascii="Yu Gothic" w:eastAsia="Yu Gothic" w:hAnsi="Yu Gothic"/>
          <w:sz w:val="20"/>
          <w:szCs w:val="20"/>
          <w:lang w:eastAsia="ja-JP"/>
        </w:rPr>
      </w:pPr>
      <w:r w:rsidRPr="007A4A27">
        <w:rPr>
          <w:rFonts w:ascii="Yu Gothic" w:eastAsia="Yu Gothic" w:hAnsi="Yu Gothic" w:hint="eastAsia"/>
          <w:sz w:val="20"/>
          <w:szCs w:val="20"/>
          <w:lang w:eastAsia="ja-JP"/>
        </w:rPr>
        <w:t>※18歳未満の方は、必ず保護者の同意を得てください。</w:t>
      </w:r>
    </w:p>
    <w:p w14:paraId="23250DEC" w14:textId="7EA23C95" w:rsidR="00EB4AAD" w:rsidRPr="007A4A27" w:rsidRDefault="00EB4AAD" w:rsidP="00065CD8">
      <w:pPr>
        <w:snapToGrid w:val="0"/>
        <w:spacing w:after="0" w:line="240" w:lineRule="auto"/>
        <w:ind w:firstLineChars="451" w:firstLine="902"/>
        <w:rPr>
          <w:rFonts w:ascii="Yu Gothic" w:eastAsia="Yu Gothic" w:hAnsi="Yu Gothic"/>
          <w:sz w:val="20"/>
          <w:szCs w:val="20"/>
          <w:lang w:eastAsia="ja-JP"/>
        </w:rPr>
      </w:pPr>
      <w:r w:rsidRPr="007A4A27">
        <w:rPr>
          <w:rFonts w:ascii="Yu Gothic" w:eastAsia="Yu Gothic" w:hAnsi="Yu Gothic" w:hint="eastAsia"/>
          <w:sz w:val="20"/>
          <w:szCs w:val="20"/>
          <w:lang w:eastAsia="ja-JP"/>
        </w:rPr>
        <w:t>※必要に応じて、事務局から保護者へ確認の連絡を行う場合があります。</w:t>
      </w:r>
    </w:p>
    <w:p w14:paraId="5F93CFC1" w14:textId="77777777" w:rsidR="00EB4AAD" w:rsidRDefault="00EB4AAD" w:rsidP="00EB4AAD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6FED94BF" w14:textId="70FDAB31" w:rsidR="00B35ADC" w:rsidRDefault="00B35ADC" w:rsidP="000F378D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sz w:val="18"/>
          <w:szCs w:val="18"/>
          <w:lang w:eastAsia="ja-JP"/>
        </w:rPr>
      </w:pP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Ｑ</w:t>
      </w:r>
      <w:r>
        <w:rPr>
          <w:rFonts w:ascii="Yu Gothic" w:eastAsia="Yu Gothic" w:hAnsi="Yu Gothic" w:hint="eastAsia"/>
          <w:b/>
          <w:bCs/>
          <w:u w:val="single"/>
          <w:lang w:eastAsia="ja-JP"/>
        </w:rPr>
        <w:t>３</w:t>
      </w: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．</w:t>
      </w:r>
      <w:r w:rsidR="008E27F9">
        <w:rPr>
          <w:rFonts w:ascii="Yu Gothic" w:eastAsia="Yu Gothic" w:hAnsi="Yu Gothic" w:hint="eastAsia"/>
          <w:b/>
          <w:bCs/>
          <w:u w:val="single"/>
          <w:lang w:eastAsia="ja-JP"/>
        </w:rPr>
        <w:t>所属及び</w:t>
      </w:r>
      <w:r>
        <w:rPr>
          <w:rFonts w:ascii="Yu Gothic" w:eastAsia="Yu Gothic" w:hAnsi="Yu Gothic" w:hint="eastAsia"/>
          <w:b/>
          <w:bCs/>
          <w:u w:val="single"/>
          <w:lang w:eastAsia="ja-JP"/>
        </w:rPr>
        <w:t>お住まいのエリア</w:t>
      </w:r>
      <w:r w:rsidRPr="007A4A27">
        <w:rPr>
          <w:rFonts w:ascii="Yu Gothic" w:eastAsia="Yu Gothic" w:hAnsi="Yu Gothic" w:hint="eastAsia"/>
          <w:b/>
          <w:bCs/>
          <w:u w:val="single"/>
          <w:lang w:eastAsia="ja-JP"/>
        </w:rPr>
        <w:t>に関する確認</w:t>
      </w:r>
      <w:r w:rsidRPr="007A4A27">
        <w:rPr>
          <w:rFonts w:ascii="Yu Gothic" w:eastAsia="Yu Gothic" w:hAnsi="Yu Gothic" w:hint="eastAsia"/>
          <w:b/>
          <w:bCs/>
          <w:lang w:eastAsia="ja-JP"/>
        </w:rPr>
        <w:t>［</w:t>
      </w:r>
      <w:r>
        <w:rPr>
          <w:rFonts w:ascii="Yu Gothic" w:eastAsia="Yu Gothic" w:hAnsi="Yu Gothic" w:hint="eastAsia"/>
          <w:b/>
          <w:bCs/>
          <w:lang w:eastAsia="ja-JP"/>
        </w:rPr>
        <w:t>任意</w:t>
      </w:r>
      <w:r w:rsidRPr="007A4A27">
        <w:rPr>
          <w:rFonts w:ascii="Yu Gothic" w:eastAsia="Yu Gothic" w:hAnsi="Yu Gothic" w:hint="eastAsia"/>
          <w:b/>
          <w:bCs/>
          <w:lang w:eastAsia="ja-JP"/>
        </w:rPr>
        <w:t>］</w:t>
      </w:r>
    </w:p>
    <w:p w14:paraId="550056CE" w14:textId="77777777" w:rsidR="008E27F9" w:rsidRPr="00E10C10" w:rsidRDefault="008E27F9" w:rsidP="00065CD8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下表の薄黄色の着色欄にご記入ください。</w:t>
      </w:r>
    </w:p>
    <w:tbl>
      <w:tblPr>
        <w:tblStyle w:val="af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1134"/>
        <w:gridCol w:w="2000"/>
      </w:tblGrid>
      <w:tr w:rsidR="003B77C0" w14:paraId="21CDAA10" w14:textId="77777777" w:rsidTr="00BC29BD">
        <w:trPr>
          <w:trHeight w:val="454"/>
        </w:trPr>
        <w:tc>
          <w:tcPr>
            <w:tcW w:w="2551" w:type="dxa"/>
            <w:vAlign w:val="center"/>
          </w:tcPr>
          <w:p w14:paraId="0747CEFC" w14:textId="7EC8F1C9" w:rsidR="003B77C0" w:rsidRDefault="003B77C0" w:rsidP="00D04DDE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①所属</w:t>
            </w:r>
            <w:r w:rsidRPr="00065CD8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065CD8">
              <w:rPr>
                <w:rFonts w:ascii="Yu Gothic" w:eastAsia="Yu Gothic" w:hAnsi="Yu Gothic"/>
                <w:vertAlign w:val="superscript"/>
                <w:lang w:eastAsia="ja-JP"/>
              </w:rPr>
              <w:t>5</w:t>
            </w:r>
          </w:p>
        </w:tc>
        <w:tc>
          <w:tcPr>
            <w:tcW w:w="5969" w:type="dxa"/>
            <w:gridSpan w:val="3"/>
            <w:shd w:val="clear" w:color="auto" w:fill="FFFFCC"/>
            <w:vAlign w:val="center"/>
          </w:tcPr>
          <w:p w14:paraId="68D3D635" w14:textId="77777777" w:rsidR="003B77C0" w:rsidRPr="00D04DDE" w:rsidRDefault="003B77C0" w:rsidP="00D04DDE">
            <w:pPr>
              <w:snapToGrid w:val="0"/>
              <w:jc w:val="both"/>
              <w:rPr>
                <w:rFonts w:ascii="Yu Gothic" w:eastAsia="Yu Gothic" w:hAnsi="Yu Gothic"/>
                <w:color w:val="A6A6A6" w:themeColor="background1" w:themeShade="A6"/>
                <w:sz w:val="18"/>
                <w:szCs w:val="18"/>
                <w:lang w:eastAsia="ja-JP"/>
              </w:rPr>
            </w:pPr>
          </w:p>
        </w:tc>
      </w:tr>
      <w:tr w:rsidR="000369D6" w14:paraId="22DA43EB" w14:textId="77777777" w:rsidTr="000369D6">
        <w:trPr>
          <w:trHeight w:val="454"/>
        </w:trPr>
        <w:tc>
          <w:tcPr>
            <w:tcW w:w="2551" w:type="dxa"/>
            <w:vAlign w:val="center"/>
          </w:tcPr>
          <w:p w14:paraId="026BB2C7" w14:textId="32C21B57" w:rsidR="000369D6" w:rsidRDefault="000369D6" w:rsidP="00D04DDE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②お住まいのエリア</w:t>
            </w:r>
            <w:r w:rsidRPr="00065CD8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065CD8">
              <w:rPr>
                <w:rFonts w:ascii="Yu Gothic" w:eastAsia="Yu Gothic" w:hAnsi="Yu Gothic"/>
                <w:vertAlign w:val="superscript"/>
                <w:lang w:eastAsia="ja-JP"/>
              </w:rPr>
              <w:t>6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78B635AF" w14:textId="6610060E" w:rsidR="000369D6" w:rsidRDefault="004003BC" w:rsidP="00D04DDE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  <w:sdt>
              <w:sdtPr>
                <w:rPr>
                  <w:rFonts w:ascii="Yu Gothic" w:eastAsia="Yu Gothic" w:hAnsi="Yu Gothic"/>
                  <w:lang w:eastAsia="ja-JP"/>
                </w:rPr>
                <w:alias w:val="該当項目を選択してください"/>
                <w:id w:val="-1670939959"/>
                <w:placeholder>
                  <w:docPart w:val="F420044D7D04400883ABFF59F95364B5"/>
                </w:placeholder>
                <w:showingPlcHdr/>
                <w:dropDownList>
                  <w:listItem w:displayText="当代島" w:value="当代島"/>
                  <w:listItem w:displayText="北栄" w:value="北栄"/>
                  <w:listItem w:displayText="猫実" w:value="猫実"/>
                  <w:listItem w:displayText="堀江" w:value="堀江"/>
                  <w:listItem w:displayText="富士見" w:value="富士見"/>
                  <w:listItem w:displayText="海楽" w:value="海楽"/>
                  <w:listItem w:displayText="東野" w:value="東野"/>
                  <w:listItem w:displayText="美浜" w:value="美浜"/>
                  <w:listItem w:displayText="入船" w:value="入船"/>
                  <w:listItem w:displayText="富岡" w:value="富岡"/>
                  <w:listItem w:displayText="今川" w:value="今川"/>
                  <w:listItem w:displayText="弁天" w:value="弁天"/>
                  <w:listItem w:displayText="鉄鋼通り" w:value="鉄鋼通り"/>
                  <w:listItem w:displayText="舞浜" w:value="舞浜"/>
                  <w:listItem w:displayText="日の出" w:value="日の出"/>
                  <w:listItem w:displayText="明海" w:value="明海"/>
                  <w:listItem w:displayText="高洲" w:value="高洲"/>
                  <w:listItem w:displayText="浦安市外" w:value="浦安市外"/>
                </w:dropDownList>
              </w:sdtPr>
              <w:sdtEndPr/>
              <w:sdtContent>
                <w:r w:rsidR="000369D6" w:rsidRPr="000369D6">
                  <w:rPr>
                    <w:rStyle w:val="aff"/>
                    <w:rFonts w:hint="eastAsia"/>
                    <w:color w:val="808080" w:themeColor="background1" w:themeShade="80"/>
                    <w:sz w:val="18"/>
                    <w:szCs w:val="18"/>
                    <w:lang w:eastAsia="ja-JP"/>
                  </w:rPr>
                  <w:t>アイテムを選択してください。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D51D2B" w14:textId="1226C1E3" w:rsidR="000369D6" w:rsidRDefault="000369D6" w:rsidP="000369D6">
            <w:pPr>
              <w:snapToGrid w:val="0"/>
              <w:jc w:val="center"/>
              <w:rPr>
                <w:rFonts w:ascii="Yu Gothic" w:eastAsia="Yu Gothic" w:hAnsi="Yu Gothic"/>
                <w:lang w:eastAsia="ja-JP"/>
              </w:rPr>
            </w:pPr>
            <w:r w:rsidRPr="0060115C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市外の場合</w:t>
            </w:r>
          </w:p>
        </w:tc>
        <w:tc>
          <w:tcPr>
            <w:tcW w:w="2000" w:type="dxa"/>
            <w:shd w:val="clear" w:color="auto" w:fill="FFFFCC"/>
            <w:vAlign w:val="center"/>
          </w:tcPr>
          <w:p w14:paraId="01368007" w14:textId="6687B26E" w:rsidR="000369D6" w:rsidRDefault="000369D6" w:rsidP="00D04DDE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41D33204" w14:textId="273181CE" w:rsidR="008E27F9" w:rsidRDefault="008E27F9" w:rsidP="00065CD8">
      <w:pPr>
        <w:spacing w:after="0" w:line="240" w:lineRule="auto"/>
        <w:ind w:leftChars="387" w:left="1276" w:hangingChars="236" w:hanging="425"/>
        <w:rPr>
          <w:rFonts w:ascii="Yu Gothic" w:eastAsia="Yu Gothic" w:hAnsi="Yu Gothic"/>
          <w:sz w:val="18"/>
          <w:szCs w:val="18"/>
          <w:lang w:eastAsia="ja-JP"/>
        </w:rPr>
      </w:pPr>
      <w:r w:rsidRPr="00065CD8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>
        <w:rPr>
          <w:rFonts w:ascii="Yu Gothic" w:eastAsia="Yu Gothic" w:hAnsi="Yu Gothic" w:hint="eastAsia"/>
          <w:sz w:val="18"/>
          <w:szCs w:val="18"/>
          <w:lang w:eastAsia="ja-JP"/>
        </w:rPr>
        <w:t>5</w:t>
      </w:r>
      <w:r w:rsidRPr="00065CD8">
        <w:rPr>
          <w:rFonts w:ascii="Yu Gothic" w:eastAsia="Yu Gothic" w:hAnsi="Yu Gothic" w:hint="eastAsia"/>
          <w:sz w:val="18"/>
          <w:szCs w:val="18"/>
          <w:lang w:eastAsia="ja-JP"/>
        </w:rPr>
        <w:t>：</w:t>
      </w:r>
      <w:r>
        <w:rPr>
          <w:rFonts w:ascii="Yu Gothic" w:eastAsia="Yu Gothic" w:hAnsi="Yu Gothic"/>
          <w:sz w:val="18"/>
          <w:szCs w:val="18"/>
          <w:lang w:eastAsia="ja-JP"/>
        </w:rPr>
        <w:t xml:space="preserve"> </w:t>
      </w:r>
      <w:r w:rsidRPr="008E27F9">
        <w:rPr>
          <w:rFonts w:ascii="Yu Gothic" w:eastAsia="Yu Gothic" w:hAnsi="Yu Gothic"/>
          <w:sz w:val="18"/>
          <w:szCs w:val="18"/>
          <w:lang w:eastAsia="ja-JP"/>
        </w:rPr>
        <w:t>学校名、勤務先、活動団体名など</w:t>
      </w:r>
      <w:r>
        <w:rPr>
          <w:rFonts w:ascii="Yu Gothic" w:eastAsia="Yu Gothic" w:hAnsi="Yu Gothic" w:hint="eastAsia"/>
          <w:sz w:val="18"/>
          <w:szCs w:val="18"/>
          <w:lang w:eastAsia="ja-JP"/>
        </w:rPr>
        <w:t>、</w:t>
      </w:r>
      <w:r w:rsidRPr="008E27F9">
        <w:rPr>
          <w:rFonts w:ascii="Yu Gothic" w:eastAsia="Yu Gothic" w:hAnsi="Yu Gothic"/>
          <w:sz w:val="18"/>
          <w:szCs w:val="18"/>
          <w:lang w:eastAsia="ja-JP"/>
        </w:rPr>
        <w:t>差し支えない範囲で</w:t>
      </w:r>
      <w:r>
        <w:rPr>
          <w:rFonts w:ascii="Yu Gothic" w:eastAsia="Yu Gothic" w:hAnsi="Yu Gothic" w:hint="eastAsia"/>
          <w:sz w:val="18"/>
          <w:szCs w:val="18"/>
          <w:lang w:eastAsia="ja-JP"/>
        </w:rPr>
        <w:t>ご記入</w:t>
      </w:r>
      <w:r w:rsidRPr="008E27F9">
        <w:rPr>
          <w:rFonts w:ascii="Yu Gothic" w:eastAsia="Yu Gothic" w:hAnsi="Yu Gothic"/>
          <w:sz w:val="18"/>
          <w:szCs w:val="18"/>
          <w:lang w:eastAsia="ja-JP"/>
        </w:rPr>
        <w:t>ください。</w:t>
      </w:r>
    </w:p>
    <w:p w14:paraId="566AB006" w14:textId="78678D5B" w:rsidR="008E27F9" w:rsidRPr="00065CD8" w:rsidRDefault="008E27F9" w:rsidP="00065CD8">
      <w:pPr>
        <w:spacing w:after="0" w:line="240" w:lineRule="auto"/>
        <w:ind w:leftChars="387" w:left="1276" w:hangingChars="236" w:hanging="425"/>
        <w:rPr>
          <w:rFonts w:ascii="Yu Gothic" w:eastAsia="Yu Gothic" w:hAnsi="Yu Gothic"/>
          <w:sz w:val="18"/>
          <w:szCs w:val="18"/>
          <w:lang w:eastAsia="ja-JP"/>
        </w:rPr>
      </w:pPr>
      <w:r>
        <w:rPr>
          <w:rFonts w:ascii="Yu Gothic" w:eastAsia="Yu Gothic" w:hAnsi="Yu Gothic" w:hint="eastAsia"/>
          <w:sz w:val="18"/>
          <w:szCs w:val="18"/>
          <w:lang w:eastAsia="ja-JP"/>
        </w:rPr>
        <w:t>※6：</w:t>
      </w:r>
      <w:r w:rsidRPr="008E27F9">
        <w:rPr>
          <w:rFonts w:ascii="Yu Gothic" w:eastAsia="Yu Gothic" w:hAnsi="Yu Gothic"/>
          <w:sz w:val="18"/>
          <w:szCs w:val="18"/>
          <w:lang w:eastAsia="ja-JP"/>
        </w:rPr>
        <w:t>活動エリア把握の参考としてお聞きします。浦安市内の場合は字名（例：猫実）のみ記入</w:t>
      </w:r>
      <w:r>
        <w:rPr>
          <w:rFonts w:ascii="Yu Gothic" w:eastAsia="Yu Gothic" w:hAnsi="Yu Gothic" w:hint="eastAsia"/>
          <w:sz w:val="18"/>
          <w:szCs w:val="18"/>
          <w:lang w:eastAsia="ja-JP"/>
        </w:rPr>
        <w:t>（選択）して</w:t>
      </w:r>
      <w:r w:rsidRPr="008E27F9">
        <w:rPr>
          <w:rFonts w:ascii="Yu Gothic" w:eastAsia="Yu Gothic" w:hAnsi="Yu Gothic"/>
          <w:sz w:val="18"/>
          <w:szCs w:val="18"/>
          <w:lang w:eastAsia="ja-JP"/>
        </w:rPr>
        <w:t>ください。浦安市外の場合は都道府県名・市町村名をご記入ください。</w:t>
      </w:r>
    </w:p>
    <w:p w14:paraId="5FF1930E" w14:textId="03957D78" w:rsidR="000F378D" w:rsidRPr="00E10C10" w:rsidRDefault="000F378D" w:rsidP="000F378D">
      <w:pPr>
        <w:snapToGrid w:val="0"/>
        <w:spacing w:after="0" w:line="240" w:lineRule="auto"/>
        <w:ind w:left="720" w:hangingChars="300" w:hanging="720"/>
        <w:rPr>
          <w:rFonts w:ascii="Yu Gothic" w:eastAsia="Yu Gothic" w:hAnsi="Yu Gothic"/>
          <w:sz w:val="24"/>
          <w:szCs w:val="24"/>
          <w:lang w:eastAsia="ja-JP"/>
        </w:rPr>
      </w:pP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lastRenderedPageBreak/>
        <w:t>Ｑ</w:t>
      </w:r>
      <w:r w:rsidR="00515E0B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４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．</w:t>
      </w:r>
      <w:r w:rsidRPr="00E10C10">
        <w:rPr>
          <w:rFonts w:ascii="Yu Gothic" w:eastAsia="Yu Gothic" w:hAnsi="Yu Gothic"/>
          <w:b/>
          <w:bCs/>
          <w:sz w:val="24"/>
          <w:szCs w:val="24"/>
          <w:u w:val="single"/>
          <w:lang w:eastAsia="ja-JP"/>
        </w:rPr>
        <w:t>希望する部会  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について記載してください</w:t>
      </w:r>
      <w:r w:rsidR="00A55056"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[</w:t>
      </w:r>
      <w:r w:rsidR="00A55056" w:rsidRPr="00E10C10">
        <w:rPr>
          <w:rFonts w:ascii="Yu Gothic" w:eastAsia="Yu Gothic" w:hAnsi="Yu Gothic"/>
          <w:b/>
          <w:bCs/>
          <w:sz w:val="24"/>
          <w:szCs w:val="24"/>
          <w:lang w:eastAsia="ja-JP"/>
        </w:rPr>
        <w:t>必須</w:t>
      </w:r>
      <w:r w:rsidR="00A55056"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・複数選択可]</w:t>
      </w:r>
    </w:p>
    <w:p w14:paraId="1BB35FA9" w14:textId="04213944" w:rsidR="00A55056" w:rsidRDefault="004003BC" w:rsidP="00A55056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-1965111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05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A55056" w:rsidRPr="00046518">
        <w:rPr>
          <w:rFonts w:ascii="Yu Gothic" w:eastAsia="Yu Gothic" w:hAnsi="Yu Gothic"/>
          <w:lang w:eastAsia="ja-JP"/>
        </w:rPr>
        <w:t xml:space="preserve"> 水・自然環境</w:t>
      </w:r>
    </w:p>
    <w:p w14:paraId="3EAF2202" w14:textId="2821B6F6" w:rsidR="00A55056" w:rsidRDefault="004003BC" w:rsidP="00A55056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3517684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05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A55056" w:rsidRPr="00046518">
        <w:rPr>
          <w:rFonts w:ascii="Yu Gothic" w:eastAsia="Yu Gothic" w:hAnsi="Yu Gothic"/>
          <w:lang w:eastAsia="ja-JP"/>
        </w:rPr>
        <w:t xml:space="preserve"> 歴史・文化</w:t>
      </w:r>
    </w:p>
    <w:p w14:paraId="77DB38D2" w14:textId="77777777" w:rsidR="00A55056" w:rsidRDefault="004003BC" w:rsidP="00A55056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5304622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05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A55056" w:rsidRPr="00046518">
        <w:rPr>
          <w:rFonts w:ascii="Yu Gothic" w:eastAsia="Yu Gothic" w:hAnsi="Yu Gothic"/>
          <w:lang w:eastAsia="ja-JP"/>
        </w:rPr>
        <w:t xml:space="preserve"> 水辺・水面利用</w:t>
      </w:r>
    </w:p>
    <w:p w14:paraId="04F2227A" w14:textId="07F6F12B" w:rsidR="00A55056" w:rsidRDefault="00A55056" w:rsidP="00E10C10">
      <w:pPr>
        <w:snapToGrid w:val="0"/>
        <w:spacing w:after="0" w:line="240" w:lineRule="auto"/>
        <w:ind w:leftChars="300" w:left="660" w:firstLineChars="166" w:firstLine="332"/>
        <w:rPr>
          <w:rFonts w:ascii="Yu Gothic" w:eastAsia="Yu Gothic" w:hAnsi="Yu Gothic"/>
          <w:lang w:eastAsia="ja-JP"/>
        </w:rPr>
      </w:pPr>
      <w:r w:rsidRPr="00E10C10">
        <w:rPr>
          <w:rFonts w:ascii="Yu Gothic" w:eastAsia="Yu Gothic" w:hAnsi="Yu Gothic" w:hint="eastAsia"/>
          <w:sz w:val="20"/>
          <w:szCs w:val="20"/>
          <w:lang w:eastAsia="ja-JP"/>
        </w:rPr>
        <w:t>※少なくとも１つは選択してください。</w:t>
      </w:r>
    </w:p>
    <w:p w14:paraId="3D45B68D" w14:textId="77777777" w:rsidR="00A55056" w:rsidRDefault="00A55056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53B43D82" w14:textId="684BC680" w:rsidR="00A55056" w:rsidRPr="00E10C10" w:rsidRDefault="00A55056" w:rsidP="00A55056">
      <w:pPr>
        <w:snapToGrid w:val="0"/>
        <w:spacing w:after="0" w:line="240" w:lineRule="auto"/>
        <w:rPr>
          <w:rFonts w:ascii="Yu Gothic" w:eastAsia="Yu Gothic" w:hAnsi="Yu Gothic"/>
          <w:sz w:val="24"/>
          <w:szCs w:val="24"/>
          <w:lang w:eastAsia="ja-JP"/>
        </w:rPr>
      </w:pP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Ｑ</w:t>
      </w:r>
      <w:r w:rsidR="00515E0B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５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．</w:t>
      </w:r>
      <w:r w:rsidRPr="00E10C10">
        <w:rPr>
          <w:rFonts w:ascii="Yu Gothic" w:eastAsia="Yu Gothic" w:hAnsi="Yu Gothic"/>
          <w:b/>
          <w:bCs/>
          <w:sz w:val="24"/>
          <w:szCs w:val="24"/>
          <w:u w:val="single"/>
          <w:lang w:eastAsia="ja-JP"/>
        </w:rPr>
        <w:t>関心のある活動・やってみたいこと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[</w:t>
      </w:r>
      <w:r w:rsidR="009F40CC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必須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]</w:t>
      </w:r>
    </w:p>
    <w:p w14:paraId="5EE9E68D" w14:textId="75BB8B26" w:rsidR="007150F6" w:rsidRDefault="00A55056" w:rsidP="007150F6">
      <w:pPr>
        <w:snapToGrid w:val="0"/>
        <w:spacing w:after="0" w:line="240" w:lineRule="auto"/>
        <w:ind w:left="425" w:hangingChars="193" w:hanging="425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</w:t>
      </w:r>
      <w:r w:rsidR="007150F6" w:rsidRPr="00FE15C8">
        <w:rPr>
          <w:rFonts w:ascii="Yu Gothic" w:eastAsia="Yu Gothic" w:hAnsi="Yu Gothic"/>
          <w:lang w:eastAsia="ja-JP"/>
        </w:rPr>
        <w:t>イベントの参加や協力、学習・教育関連、調査、情報発信、その他の企画提案など、境川かわまちづくりで関心のある活動や、やってみたいこと・アイデアがあれば、自由にご記入ください。</w:t>
      </w:r>
    </w:p>
    <w:tbl>
      <w:tblPr>
        <w:tblStyle w:val="afe"/>
        <w:tblW w:w="8109" w:type="dxa"/>
        <w:tblInd w:w="817" w:type="dxa"/>
        <w:shd w:val="clear" w:color="auto" w:fill="FFFFCC"/>
        <w:tblLook w:val="04A0" w:firstRow="1" w:lastRow="0" w:firstColumn="1" w:lastColumn="0" w:noHBand="0" w:noVBand="1"/>
      </w:tblPr>
      <w:tblGrid>
        <w:gridCol w:w="8109"/>
      </w:tblGrid>
      <w:tr w:rsidR="00A55056" w14:paraId="695FA5BB" w14:textId="77777777" w:rsidTr="00E10C10">
        <w:trPr>
          <w:trHeight w:val="3111"/>
        </w:trPr>
        <w:tc>
          <w:tcPr>
            <w:tcW w:w="8109" w:type="dxa"/>
            <w:shd w:val="clear" w:color="auto" w:fill="FFFFCC"/>
          </w:tcPr>
          <w:p w14:paraId="2FD0692D" w14:textId="17C5C4F6" w:rsidR="00A55056" w:rsidRPr="00EC0F85" w:rsidRDefault="00A55056" w:rsidP="00A55056">
            <w:pPr>
              <w:snapToGrid w:val="0"/>
              <w:ind w:leftChars="-6" w:hangingChars="6" w:hanging="13"/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2CF974A9" w14:textId="77777777" w:rsidR="00E10C10" w:rsidRDefault="00E10C10" w:rsidP="00A55056">
      <w:pPr>
        <w:snapToGrid w:val="0"/>
        <w:spacing w:after="0" w:line="240" w:lineRule="auto"/>
        <w:rPr>
          <w:rFonts w:ascii="Yu Gothic" w:eastAsia="Yu Gothic" w:hAnsi="Yu Gothic"/>
          <w:b/>
          <w:bCs/>
          <w:u w:val="single"/>
          <w:lang w:eastAsia="ja-JP"/>
        </w:rPr>
      </w:pPr>
    </w:p>
    <w:p w14:paraId="42B47D1B" w14:textId="6F8A876B" w:rsidR="00A55056" w:rsidRDefault="00A55056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Ｑ</w:t>
      </w:r>
      <w:r w:rsidR="00515E0B">
        <w:rPr>
          <w:rFonts w:ascii="Yu Gothic" w:eastAsia="Yu Gothic" w:hAnsi="Yu Gothic" w:hint="eastAsia"/>
          <w:b/>
          <w:bCs/>
          <w:u w:val="single"/>
          <w:lang w:eastAsia="ja-JP"/>
        </w:rPr>
        <w:t>６</w:t>
      </w: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．</w:t>
      </w:r>
      <w:r w:rsidR="004A1BEA">
        <w:rPr>
          <w:rFonts w:ascii="Yu Gothic" w:eastAsia="Yu Gothic" w:hAnsi="Yu Gothic" w:hint="eastAsia"/>
          <w:b/>
          <w:bCs/>
          <w:u w:val="single"/>
          <w:lang w:eastAsia="ja-JP"/>
        </w:rPr>
        <w:t>入会</w:t>
      </w: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規程および個人情報取扱方針への同意</w:t>
      </w:r>
      <w:r w:rsidRPr="00A55056">
        <w:rPr>
          <w:rFonts w:ascii="Yu Gothic" w:eastAsia="Yu Gothic" w:hAnsi="Yu Gothic" w:hint="eastAsia"/>
          <w:b/>
          <w:bCs/>
          <w:lang w:eastAsia="ja-JP"/>
        </w:rPr>
        <w:t>[</w:t>
      </w:r>
      <w:r w:rsidRPr="00A55056">
        <w:rPr>
          <w:rFonts w:ascii="Yu Gothic" w:eastAsia="Yu Gothic" w:hAnsi="Yu Gothic"/>
          <w:b/>
          <w:bCs/>
          <w:lang w:eastAsia="ja-JP"/>
        </w:rPr>
        <w:t>必須</w:t>
      </w:r>
      <w:r w:rsidRPr="00A55056">
        <w:rPr>
          <w:rFonts w:ascii="Yu Gothic" w:eastAsia="Yu Gothic" w:hAnsi="Yu Gothic" w:hint="eastAsia"/>
          <w:b/>
          <w:bCs/>
          <w:lang w:eastAsia="ja-JP"/>
        </w:rPr>
        <w:t>]</w:t>
      </w:r>
    </w:p>
    <w:p w14:paraId="582D66AF" w14:textId="4938F627" w:rsidR="00AE7D92" w:rsidRPr="00AE7D92" w:rsidRDefault="00AE7D92" w:rsidP="00AE7D92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</w:t>
      </w:r>
      <w:sdt>
        <w:sdtPr>
          <w:rPr>
            <w:rFonts w:ascii="Yu Gothic" w:eastAsia="Yu Gothic" w:hAnsi="Yu Gothic" w:hint="eastAsia"/>
            <w:lang w:eastAsia="ja-JP"/>
          </w:rPr>
          <w:id w:val="-1985614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0C1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>
        <w:rPr>
          <w:rFonts w:ascii="Yu Gothic" w:eastAsia="Yu Gothic" w:hAnsi="Yu Gothic" w:hint="eastAsia"/>
          <w:lang w:eastAsia="ja-JP"/>
        </w:rPr>
        <w:t xml:space="preserve"> </w:t>
      </w:r>
      <w:r w:rsidRPr="00AE7D92">
        <w:rPr>
          <w:rFonts w:ascii="Yu Gothic" w:eastAsia="Yu Gothic" w:hAnsi="Yu Gothic"/>
          <w:lang w:eastAsia="ja-JP"/>
        </w:rPr>
        <w:t>以下の内容を確認し、同意します。</w:t>
      </w:r>
    </w:p>
    <w:p w14:paraId="60C929E1" w14:textId="307A137A" w:rsidR="00AE7D92" w:rsidRPr="00AE7D92" w:rsidRDefault="00AE7D92" w:rsidP="00AE7D92">
      <w:pPr>
        <w:snapToGrid w:val="0"/>
        <w:spacing w:after="0" w:line="240" w:lineRule="auto"/>
        <w:ind w:firstLineChars="372" w:firstLine="818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/>
          <w:lang w:eastAsia="ja-JP"/>
        </w:rPr>
        <w:t>・</w:t>
      </w:r>
      <w:hyperlink r:id="rId8" w:history="1">
        <w:r w:rsidRPr="00AE7D92">
          <w:rPr>
            <w:rStyle w:val="aff0"/>
            <w:rFonts w:ascii="Yu Gothic" w:eastAsia="Yu Gothic" w:hAnsi="Yu Gothic"/>
            <w:lang w:eastAsia="ja-JP"/>
          </w:rPr>
          <w:t>部会員・推進協力団体 参加・登録規程</w:t>
        </w:r>
      </w:hyperlink>
      <w:r w:rsidRPr="00AE7D92">
        <w:rPr>
          <w:rFonts w:ascii="Yu Gothic" w:eastAsia="Yu Gothic" w:hAnsi="Yu Gothic"/>
          <w:lang w:eastAsia="ja-JP"/>
        </w:rPr>
        <w:t>（2026年</w:t>
      </w:r>
      <w:r w:rsidR="00425DF8">
        <w:rPr>
          <w:rFonts w:ascii="Yu Gothic" w:eastAsia="Yu Gothic" w:hAnsi="Yu Gothic" w:hint="eastAsia"/>
          <w:lang w:eastAsia="ja-JP"/>
        </w:rPr>
        <w:t>１</w:t>
      </w:r>
      <w:r w:rsidRPr="00AE7D92">
        <w:rPr>
          <w:rFonts w:ascii="Yu Gothic" w:eastAsia="Yu Gothic" w:hAnsi="Yu Gothic"/>
          <w:lang w:eastAsia="ja-JP"/>
        </w:rPr>
        <w:t>月</w:t>
      </w:r>
      <w:r w:rsidR="00425DF8">
        <w:rPr>
          <w:rFonts w:ascii="Yu Gothic" w:eastAsia="Yu Gothic" w:hAnsi="Yu Gothic" w:hint="eastAsia"/>
          <w:lang w:eastAsia="ja-JP"/>
        </w:rPr>
        <w:t>16</w:t>
      </w:r>
      <w:r w:rsidRPr="00AE7D92">
        <w:rPr>
          <w:rFonts w:ascii="Yu Gothic" w:eastAsia="Yu Gothic" w:hAnsi="Yu Gothic"/>
          <w:lang w:eastAsia="ja-JP"/>
        </w:rPr>
        <w:t>日施行）</w:t>
      </w:r>
    </w:p>
    <w:p w14:paraId="20588291" w14:textId="5649EFAF" w:rsidR="00AE7D92" w:rsidRDefault="00AE7D92" w:rsidP="00AE7D92">
      <w:pPr>
        <w:snapToGrid w:val="0"/>
        <w:spacing w:after="0" w:line="240" w:lineRule="auto"/>
        <w:ind w:firstLineChars="372" w:firstLine="818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/>
          <w:lang w:eastAsia="ja-JP"/>
        </w:rPr>
        <w:t>・</w:t>
      </w:r>
      <w:hyperlink r:id="rId9" w:history="1">
        <w:r w:rsidRPr="00AE7D92">
          <w:rPr>
            <w:rStyle w:val="aff0"/>
            <w:rFonts w:ascii="Yu Gothic" w:eastAsia="Yu Gothic" w:hAnsi="Yu Gothic"/>
            <w:lang w:eastAsia="ja-JP"/>
          </w:rPr>
          <w:t>個人情報取扱方針</w:t>
        </w:r>
      </w:hyperlink>
      <w:r w:rsidRPr="00AE7D92">
        <w:rPr>
          <w:rFonts w:ascii="Yu Gothic" w:eastAsia="Yu Gothic" w:hAnsi="Yu Gothic"/>
          <w:lang w:eastAsia="ja-JP"/>
        </w:rPr>
        <w:t>（2026年</w:t>
      </w:r>
      <w:r w:rsidR="00425DF8">
        <w:rPr>
          <w:rFonts w:ascii="Yu Gothic" w:eastAsia="Yu Gothic" w:hAnsi="Yu Gothic" w:hint="eastAsia"/>
          <w:lang w:eastAsia="ja-JP"/>
        </w:rPr>
        <w:t>１</w:t>
      </w:r>
      <w:r w:rsidRPr="00AE7D92">
        <w:rPr>
          <w:rFonts w:ascii="Yu Gothic" w:eastAsia="Yu Gothic" w:hAnsi="Yu Gothic"/>
          <w:lang w:eastAsia="ja-JP"/>
        </w:rPr>
        <w:t>月</w:t>
      </w:r>
      <w:r w:rsidR="00425DF8">
        <w:rPr>
          <w:rFonts w:ascii="Yu Gothic" w:eastAsia="Yu Gothic" w:hAnsi="Yu Gothic" w:hint="eastAsia"/>
          <w:lang w:eastAsia="ja-JP"/>
        </w:rPr>
        <w:t>16</w:t>
      </w:r>
      <w:r w:rsidRPr="00AE7D92">
        <w:rPr>
          <w:rFonts w:ascii="Yu Gothic" w:eastAsia="Yu Gothic" w:hAnsi="Yu Gothic"/>
          <w:lang w:eastAsia="ja-JP"/>
        </w:rPr>
        <w:t>日制定）</w:t>
      </w:r>
    </w:p>
    <w:p w14:paraId="702F57AD" w14:textId="0561AC2C" w:rsidR="00AE7D92" w:rsidRPr="007A4A27" w:rsidRDefault="00AE7D92" w:rsidP="007A4A27">
      <w:pPr>
        <w:snapToGrid w:val="0"/>
        <w:spacing w:after="0" w:line="240" w:lineRule="auto"/>
        <w:ind w:firstLineChars="213" w:firstLine="426"/>
        <w:rPr>
          <w:rFonts w:ascii="Yu Gothic" w:eastAsia="Yu Gothic" w:hAnsi="Yu Gothic"/>
          <w:sz w:val="20"/>
          <w:szCs w:val="20"/>
          <w:lang w:eastAsia="ja-JP"/>
        </w:rPr>
      </w:pPr>
      <w:r w:rsidRPr="007A4A27">
        <w:rPr>
          <w:rFonts w:ascii="Yu Gothic" w:eastAsia="Yu Gothic" w:hAnsi="Yu Gothic" w:hint="eastAsia"/>
          <w:sz w:val="20"/>
          <w:szCs w:val="20"/>
          <w:lang w:eastAsia="ja-JP"/>
        </w:rPr>
        <w:t xml:space="preserve">　※チェックボックスにチェックをお願いします。</w:t>
      </w:r>
    </w:p>
    <w:p w14:paraId="0A9516DB" w14:textId="77777777" w:rsidR="00EB4AAD" w:rsidRDefault="00EB4AAD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2090E16E" w14:textId="4788566D" w:rsidR="007A4A27" w:rsidRPr="00AE7D92" w:rsidRDefault="007A4A27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/>
          <w:noProof/>
          <w:lang w:eastAsia="ja-JP"/>
        </w:rPr>
        <mc:AlternateContent>
          <mc:Choice Requires="wps">
            <w:drawing>
              <wp:inline distT="0" distB="0" distL="0" distR="0" wp14:anchorId="62CAB2D9" wp14:editId="45121EC5">
                <wp:extent cx="5600700" cy="1485900"/>
                <wp:effectExtent l="0" t="0" r="19050" b="19050"/>
                <wp:docPr id="11829471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1B1AE" w14:textId="7A1F2E61" w:rsidR="007A4A27" w:rsidRDefault="007A4A27" w:rsidP="007A4A27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rFonts w:ascii="Yu Gothic" w:eastAsia="Yu Gothic" w:hAnsi="Yu Gothic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※記入後、事務局（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FF"/>
                                <w:u w:val="single"/>
                                <w:lang w:eastAsia="ja-JP"/>
                              </w:rPr>
                              <w:t>sakaigawakawamachi@gmail.com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）までご提出ください。</w:t>
                            </w:r>
                          </w:p>
                          <w:p w14:paraId="5CDA5672" w14:textId="660AB3D3" w:rsidR="007A4A27" w:rsidRPr="00AE7D92" w:rsidRDefault="007A4A27" w:rsidP="007A4A27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rFonts w:ascii="Yu Gothic" w:eastAsia="Yu Gothic" w:hAnsi="Yu Gothic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※送信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後は、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事務局から受領の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返信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を行います。</w:t>
                            </w:r>
                          </w:p>
                          <w:p w14:paraId="66374A5E" w14:textId="2D8E259E" w:rsidR="00425DF8" w:rsidRDefault="00425DF8" w:rsidP="007A4A27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rFonts w:ascii="Yu Gothic" w:eastAsia="Yu Gothic" w:hAnsi="Yu Gothic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※正式に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部会員として認定されるには、境川かわまちを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進める会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定例会議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での承認が必要になります。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承認され次第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、別途メールにてご連絡いたします。</w:t>
                            </w:r>
                          </w:p>
                          <w:p w14:paraId="05200E99" w14:textId="19433A59" w:rsidR="007A4A27" w:rsidRDefault="007A4A27" w:rsidP="00065CD8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lang w:eastAsia="ja-JP"/>
                              </w:rPr>
                            </w:pP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 xml:space="preserve">※ 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なお、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内容の確認や、追加でお聞きしたいことがある場合のみ、事務局から個別にご連絡することがあります。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AB2D9" id="テキスト ボックス 2" o:spid="_x0000_s1027" type="#_x0000_t202" style="width:441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EHiOgIAAIQEAAAOAAAAZHJzL2Uyb0RvYy54bWysVE1v2zAMvQ/YfxB0X+xkSdo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" fillcolor="white [3201]" strokeweight=".5pt">
                <v:textbox>
                  <w:txbxContent>
                    <w:p w14:paraId="5711B1AE" w14:textId="7A1F2E61" w:rsidR="007A4A27" w:rsidRDefault="007A4A27" w:rsidP="007A4A27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rFonts w:ascii="Yu Gothic" w:eastAsia="Yu Gothic" w:hAnsi="Yu Gothic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※記入後、事務局（</w:t>
                      </w:r>
                      <w:r w:rsidRPr="00AE7D92">
                        <w:rPr>
                          <w:rFonts w:ascii="Yu Gothic" w:eastAsia="Yu Gothic" w:hAnsi="Yu Gothic" w:hint="eastAsia"/>
                          <w:b/>
                          <w:bCs/>
                          <w:color w:val="0000FF"/>
                          <w:u w:val="single"/>
                          <w:lang w:eastAsia="ja-JP"/>
                        </w:rPr>
                        <w:t>sakaigawakawamachi@gmail.com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）までご提出ください。</w:t>
                      </w:r>
                    </w:p>
                    <w:p w14:paraId="5CDA5672" w14:textId="660AB3D3" w:rsidR="007A4A27" w:rsidRPr="00AE7D92" w:rsidRDefault="007A4A27" w:rsidP="007A4A27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rFonts w:ascii="Yu Gothic" w:eastAsia="Yu Gothic" w:hAnsi="Yu Gothic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※送信</w:t>
                      </w: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>後は、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事務局から受領の</w:t>
                      </w: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>返信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を行います。</w:t>
                      </w:r>
                    </w:p>
                    <w:p w14:paraId="66374A5E" w14:textId="2D8E259E" w:rsidR="00425DF8" w:rsidRDefault="00425DF8" w:rsidP="007A4A27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rFonts w:ascii="Yu Gothic" w:eastAsia="Yu Gothic" w:hAnsi="Yu Gothic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※正式に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部会員として認定されるには、境川かわまちを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進める会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の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定例会議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での承認が必要になります。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承認され次第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、別途メールにてご連絡いたします。</w:t>
                      </w:r>
                    </w:p>
                    <w:p w14:paraId="05200E99" w14:textId="19433A59" w:rsidR="007A4A27" w:rsidRDefault="007A4A27" w:rsidP="00065CD8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lang w:eastAsia="ja-JP"/>
                        </w:rPr>
                      </w:pP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 xml:space="preserve">※ 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なお、</w:t>
                      </w: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>内容の確認や、追加でお聞きしたいことがある場合のみ、事務局から個別にご連絡することがあります。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A4A27" w:rsidRPr="00AE7D92" w:rsidSect="00E10C10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7037" w14:textId="77777777" w:rsidR="004003BC" w:rsidRDefault="004003BC" w:rsidP="00436B2F">
      <w:pPr>
        <w:spacing w:after="0" w:line="240" w:lineRule="auto"/>
      </w:pPr>
      <w:r>
        <w:separator/>
      </w:r>
    </w:p>
  </w:endnote>
  <w:endnote w:type="continuationSeparator" w:id="0">
    <w:p w14:paraId="5D3AD318" w14:textId="77777777" w:rsidR="004003BC" w:rsidRDefault="004003BC" w:rsidP="0043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ABF3" w14:textId="77777777" w:rsidR="004003BC" w:rsidRDefault="004003BC" w:rsidP="00436B2F">
      <w:pPr>
        <w:spacing w:after="0" w:line="240" w:lineRule="auto"/>
      </w:pPr>
      <w:r>
        <w:separator/>
      </w:r>
    </w:p>
  </w:footnote>
  <w:footnote w:type="continuationSeparator" w:id="0">
    <w:p w14:paraId="7D40AC3A" w14:textId="77777777" w:rsidR="004003BC" w:rsidRDefault="004003BC" w:rsidP="0043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621388">
    <w:abstractNumId w:val="8"/>
  </w:num>
  <w:num w:numId="2" w16cid:durableId="1491602501">
    <w:abstractNumId w:val="6"/>
  </w:num>
  <w:num w:numId="3" w16cid:durableId="1476071989">
    <w:abstractNumId w:val="5"/>
  </w:num>
  <w:num w:numId="4" w16cid:durableId="1188325518">
    <w:abstractNumId w:val="4"/>
  </w:num>
  <w:num w:numId="5" w16cid:durableId="2079746797">
    <w:abstractNumId w:val="7"/>
  </w:num>
  <w:num w:numId="6" w16cid:durableId="2060080988">
    <w:abstractNumId w:val="3"/>
  </w:num>
  <w:num w:numId="7" w16cid:durableId="597828697">
    <w:abstractNumId w:val="2"/>
  </w:num>
  <w:num w:numId="8" w16cid:durableId="765081942">
    <w:abstractNumId w:val="1"/>
  </w:num>
  <w:num w:numId="9" w16cid:durableId="11699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9D6"/>
    <w:rsid w:val="00046518"/>
    <w:rsid w:val="0006063C"/>
    <w:rsid w:val="00065CD8"/>
    <w:rsid w:val="000F378D"/>
    <w:rsid w:val="001435E7"/>
    <w:rsid w:val="0015074B"/>
    <w:rsid w:val="001B385B"/>
    <w:rsid w:val="001B5E1A"/>
    <w:rsid w:val="0020387B"/>
    <w:rsid w:val="002749F4"/>
    <w:rsid w:val="0029639D"/>
    <w:rsid w:val="00326F90"/>
    <w:rsid w:val="003864C9"/>
    <w:rsid w:val="003914A7"/>
    <w:rsid w:val="003B09B2"/>
    <w:rsid w:val="003B77C0"/>
    <w:rsid w:val="004003BC"/>
    <w:rsid w:val="00425DF8"/>
    <w:rsid w:val="00436B2F"/>
    <w:rsid w:val="004A1BEA"/>
    <w:rsid w:val="00515E0B"/>
    <w:rsid w:val="005C74C4"/>
    <w:rsid w:val="00664EE0"/>
    <w:rsid w:val="00683880"/>
    <w:rsid w:val="007150F6"/>
    <w:rsid w:val="00726B20"/>
    <w:rsid w:val="007A4A27"/>
    <w:rsid w:val="008A73BE"/>
    <w:rsid w:val="008C6899"/>
    <w:rsid w:val="008E27F9"/>
    <w:rsid w:val="009F40CC"/>
    <w:rsid w:val="00A24E78"/>
    <w:rsid w:val="00A55056"/>
    <w:rsid w:val="00AA1D8D"/>
    <w:rsid w:val="00AC37DE"/>
    <w:rsid w:val="00AE7D92"/>
    <w:rsid w:val="00B35ADC"/>
    <w:rsid w:val="00B47730"/>
    <w:rsid w:val="00CB0664"/>
    <w:rsid w:val="00D0412C"/>
    <w:rsid w:val="00D52FB0"/>
    <w:rsid w:val="00E10C10"/>
    <w:rsid w:val="00EB4AAD"/>
    <w:rsid w:val="00EC0F85"/>
    <w:rsid w:val="00EF6BEE"/>
    <w:rsid w:val="00F42E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AF3DB"/>
  <w14:defaultImageDpi w14:val="300"/>
  <w15:docId w15:val="{D81F46C0-A0DC-468F-9E1C-EE14C750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Placeholder Text"/>
    <w:basedOn w:val="a2"/>
    <w:uiPriority w:val="99"/>
    <w:semiHidden/>
    <w:rsid w:val="00EF6BEE"/>
    <w:rPr>
      <w:color w:val="666666"/>
    </w:rPr>
  </w:style>
  <w:style w:type="character" w:styleId="aff0">
    <w:name w:val="Hyperlink"/>
    <w:basedOn w:val="a2"/>
    <w:uiPriority w:val="99"/>
    <w:unhideWhenUsed/>
    <w:rsid w:val="00AE7D92"/>
    <w:rPr>
      <w:color w:val="0000FF" w:themeColor="hyperlink"/>
      <w:u w:val="single"/>
    </w:rPr>
  </w:style>
  <w:style w:type="character" w:customStyle="1" w:styleId="18">
    <w:name w:val="未解決のメンション1"/>
    <w:basedOn w:val="a2"/>
    <w:uiPriority w:val="99"/>
    <w:semiHidden/>
    <w:unhideWhenUsed/>
    <w:rsid w:val="00AE7D92"/>
    <w:rPr>
      <w:color w:val="605E5C"/>
      <w:shd w:val="clear" w:color="auto" w:fill="E1DFDD"/>
    </w:rPr>
  </w:style>
  <w:style w:type="paragraph" w:styleId="aff1">
    <w:name w:val="Balloon Text"/>
    <w:basedOn w:val="a1"/>
    <w:link w:val="aff2"/>
    <w:uiPriority w:val="99"/>
    <w:semiHidden/>
    <w:unhideWhenUsed/>
    <w:rsid w:val="00425D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2"/>
    <w:link w:val="aff1"/>
    <w:uiPriority w:val="99"/>
    <w:semiHidden/>
    <w:rsid w:val="00425DF8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Revision"/>
    <w:hidden/>
    <w:uiPriority w:val="99"/>
    <w:semiHidden/>
    <w:rsid w:val="004A1BEA"/>
    <w:pPr>
      <w:spacing w:after="0" w:line="240" w:lineRule="auto"/>
    </w:pPr>
  </w:style>
  <w:style w:type="character" w:styleId="aff4">
    <w:name w:val="FollowedHyperlink"/>
    <w:basedOn w:val="a2"/>
    <w:uiPriority w:val="99"/>
    <w:semiHidden/>
    <w:unhideWhenUsed/>
    <w:rsid w:val="005C7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s://drive.google.com/file/d/1cZYkzIrrLYfuj04erSiY6j4mo8RZG4UW/view?usp=drive_link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glossaryDocument" Target="glossary/document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https://drive.google.com/file/d/1qTTENyppoLb3trgOyoApO982wlesOVHP/view?usp=drive_link" TargetMode="Externa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20044D7D04400883ABFF59F95364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F11F9-C4B3-4562-B20B-0150E00CBF28}"/>
      </w:docPartPr>
      <w:docPartBody>
        <w:p w:rsidR="004E52E1" w:rsidRDefault="00514D51" w:rsidP="00514D51">
          <w:pPr>
            <w:pStyle w:val="F420044D7D04400883ABFF59F95364B5"/>
          </w:pPr>
          <w:r w:rsidRPr="008F268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29"/>
    <w:rsid w:val="002815B3"/>
    <w:rsid w:val="004E52E1"/>
    <w:rsid w:val="0050193C"/>
    <w:rsid w:val="00514D51"/>
    <w:rsid w:val="00664EE0"/>
    <w:rsid w:val="00683880"/>
    <w:rsid w:val="008B0D25"/>
    <w:rsid w:val="008C6899"/>
    <w:rsid w:val="009D4F29"/>
    <w:rsid w:val="00AC37DE"/>
    <w:rsid w:val="00B36907"/>
    <w:rsid w:val="00C46F24"/>
    <w:rsid w:val="00C57C19"/>
    <w:rsid w:val="00D0412C"/>
    <w:rsid w:val="00DE6A1C"/>
    <w:rsid w:val="00F2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4D51"/>
    <w:rPr>
      <w:color w:val="666666"/>
    </w:rPr>
  </w:style>
  <w:style w:type="paragraph" w:customStyle="1" w:styleId="F420044D7D04400883ABFF59F95364B5">
    <w:name w:val="F420044D7D04400883ABFF59F95364B5"/>
    <w:rsid w:val="00514D5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C105D-DCD2-471E-8F4C-51B0989883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143</TotalTime>
  <Pages>2</Pages>
  <Words>170</Words>
  <Characters>971</Characters>
  <DocSecurity>0</DocSecurity>
  <Lines>8</Lines>
  <Paragraphs>2</Paragraphs>
  <ScaleCrop>false</ScaleCrop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2026-01-22T06:40:00Z</cp:lastPrinted>
  <dcterms:created xsi:type="dcterms:W3CDTF">2025-12-22T05:52:00Z</dcterms:created>
  <dcterms:modified xsi:type="dcterms:W3CDTF">2026-01-22T07:35:00Z</dcterms:modified>
</cp:coreProperties>
</file>